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5"/>
      </w:tblGrid>
      <w:tr w:rsidR="00C50268" w:rsidTr="00C50268">
        <w:trPr>
          <w:trHeight w:val="1131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C50268" w:rsidRDefault="00C50268" w:rsidP="00C50268">
            <w:pPr>
              <w:pStyle w:val="14"/>
              <w:widowControl/>
              <w:tabs>
                <w:tab w:val="left" w:pos="5670"/>
              </w:tabs>
              <w:spacing w:line="276" w:lineRule="auto"/>
              <w:ind w:left="-142" w:right="426" w:firstLine="0"/>
              <w:jc w:val="left"/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  <w:r>
              <w:rPr>
                <w:rFonts w:ascii="UkrainianPragmatica" w:hAnsi="UkrainianPragmatica"/>
                <w:sz w:val="28"/>
                <w:szCs w:val="15"/>
                <w:lang w:val="en-US"/>
              </w:rPr>
              <w:t xml:space="preserve">                         </w:t>
            </w:r>
            <w:r>
              <w:rPr>
                <w:rFonts w:ascii="UkrainianPragmatica" w:hAnsi="UkrainianPragmatica"/>
                <w:sz w:val="28"/>
                <w:szCs w:val="15"/>
              </w:rPr>
              <w:object w:dxaOrig="204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8.75pt" o:ole="" fillcolor="window">
                  <v:imagedata r:id="rId8" o:title=""/>
                </v:shape>
                <o:OLEObject Type="Embed" ProgID="PBrush" ShapeID="_x0000_i1025" DrawAspect="Content" ObjectID="_1813570707" r:id="rId9"/>
              </w:object>
            </w:r>
          </w:p>
          <w:tbl>
            <w:tblPr>
              <w:tblW w:w="15600" w:type="dxa"/>
              <w:tblInd w:w="70" w:type="dxa"/>
              <w:tblBorders>
                <w:bottom w:val="doub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5600"/>
            </w:tblGrid>
            <w:tr w:rsidR="00C50268">
              <w:trPr>
                <w:trHeight w:val="1131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0268" w:rsidRDefault="00C50268">
                  <w:pPr>
                    <w:pStyle w:val="14"/>
                    <w:widowControl/>
                    <w:spacing w:line="276" w:lineRule="auto"/>
                    <w:ind w:left="-142" w:right="426"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      БАРИШІВСЬКА СЕЛИЩНА РАДА</w:t>
                  </w:r>
                </w:p>
                <w:p w:rsidR="00C50268" w:rsidRDefault="00C50268">
                  <w:pPr>
                    <w:pStyle w:val="14"/>
                    <w:widowControl/>
                    <w:spacing w:line="276" w:lineRule="auto"/>
                    <w:ind w:left="-142" w:right="426"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БРОВАРСЬКОГО РАЙОНУ КИЇВСЬКОЇ ОБЛАСТІ</w:t>
                  </w:r>
                </w:p>
                <w:p w:rsidR="00C50268" w:rsidRDefault="00C50268">
                  <w:pPr>
                    <w:pStyle w:val="14"/>
                    <w:widowControl/>
                    <w:spacing w:line="276" w:lineRule="auto"/>
                    <w:ind w:left="-142" w:right="426"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    ОЗО  «БАРИШІВСЬКИЙ ЛІЦЕЙ»</w:t>
                  </w:r>
                </w:p>
                <w:p w:rsidR="00C50268" w:rsidRDefault="00C50268">
                  <w:pPr>
                    <w:pStyle w:val="14"/>
                    <w:widowControl/>
                    <w:spacing w:line="276" w:lineRule="auto"/>
                    <w:ind w:left="-142" w:right="426"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C50268" w:rsidRDefault="00C50268">
                  <w:pPr>
                    <w:pStyle w:val="14"/>
                    <w:widowControl/>
                    <w:tabs>
                      <w:tab w:val="left" w:pos="2599"/>
                      <w:tab w:val="center" w:pos="5417"/>
                    </w:tabs>
                    <w:spacing w:line="276" w:lineRule="auto"/>
                    <w:ind w:left="-142" w:right="426"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                        </w:t>
                  </w:r>
                  <w:r w:rsidRPr="00C5026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Н А К А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</w:t>
                  </w:r>
                  <w:proofErr w:type="gramEnd"/>
                </w:p>
              </w:tc>
            </w:tr>
          </w:tbl>
          <w:p w:rsidR="00C50268" w:rsidRDefault="00C50268">
            <w:pPr>
              <w:pStyle w:val="14"/>
              <w:widowControl/>
              <w:tabs>
                <w:tab w:val="left" w:pos="1620"/>
                <w:tab w:val="left" w:pos="1950"/>
                <w:tab w:val="left" w:pos="2700"/>
                <w:tab w:val="center" w:pos="4119"/>
                <w:tab w:val="center" w:pos="7730"/>
                <w:tab w:val="center" w:pos="7802"/>
              </w:tabs>
              <w:spacing w:line="276" w:lineRule="auto"/>
              <w:ind w:left="-142" w:firstLine="142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50268" w:rsidRDefault="00C50268">
            <w:pPr>
              <w:pStyle w:val="14"/>
              <w:widowControl/>
              <w:spacing w:line="276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0268" w:rsidRDefault="00C50268">
            <w:pPr>
              <w:pStyle w:val="14"/>
              <w:widowControl/>
              <w:tabs>
                <w:tab w:val="left" w:pos="2599"/>
                <w:tab w:val="left" w:pos="2910"/>
                <w:tab w:val="left" w:pos="3435"/>
                <w:tab w:val="left" w:pos="3585"/>
                <w:tab w:val="left" w:pos="4035"/>
                <w:tab w:val="center" w:pos="5417"/>
                <w:tab w:val="center" w:pos="7730"/>
                <w:tab w:val="center" w:pos="7802"/>
              </w:tabs>
              <w:spacing w:line="276" w:lineRule="auto"/>
              <w:ind w:left="-142" w:hanging="35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C50268" w:rsidTr="00C50268">
        <w:trPr>
          <w:trHeight w:val="369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C50268" w:rsidRPr="00C50268" w:rsidRDefault="00C50268">
            <w:pPr>
              <w:pStyle w:val="1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920"/>
              </w:tabs>
              <w:spacing w:line="276" w:lineRule="auto"/>
              <w:ind w:left="-212"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88-о</w:t>
            </w:r>
          </w:p>
          <w:p w:rsidR="00C50268" w:rsidRDefault="00C50268">
            <w:pPr>
              <w:pStyle w:val="1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920"/>
              </w:tabs>
              <w:spacing w:line="276" w:lineRule="auto"/>
              <w:ind w:left="-212" w:hanging="7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tbl>
      <w:tblPr>
        <w:tblStyle w:val="aff0"/>
        <w:tblpPr w:leftFromText="180" w:rightFromText="180" w:vertAnchor="text" w:horzAnchor="margin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C50268" w:rsidRPr="00C50268" w:rsidTr="00C50268">
        <w:tc>
          <w:tcPr>
            <w:tcW w:w="4428" w:type="dxa"/>
          </w:tcPr>
          <w:p w:rsidR="00C50268" w:rsidRPr="00DC5890" w:rsidRDefault="00C50268" w:rsidP="00C5026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C5890">
              <w:rPr>
                <w:b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DC5890">
              <w:rPr>
                <w:b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DC58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C5890">
              <w:rPr>
                <w:b/>
                <w:sz w:val="28"/>
                <w:szCs w:val="28"/>
                <w:lang w:val="ru-RU"/>
              </w:rPr>
              <w:t>Положення</w:t>
            </w:r>
            <w:proofErr w:type="spellEnd"/>
            <w:proofErr w:type="gramEnd"/>
            <w:r w:rsidRPr="00DC5890">
              <w:rPr>
                <w:b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DC5890">
              <w:rPr>
                <w:b/>
                <w:sz w:val="28"/>
                <w:szCs w:val="28"/>
                <w:lang w:val="ru-RU"/>
              </w:rPr>
              <w:t>запобігання</w:t>
            </w:r>
            <w:proofErr w:type="spellEnd"/>
            <w:r w:rsidRPr="00DC5890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C5890">
              <w:rPr>
                <w:b/>
                <w:sz w:val="28"/>
                <w:szCs w:val="28"/>
                <w:lang w:val="ru-RU"/>
              </w:rPr>
              <w:t>протидію</w:t>
            </w:r>
            <w:proofErr w:type="spellEnd"/>
            <w:r w:rsidRPr="00DC58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5890">
              <w:rPr>
                <w:b/>
                <w:sz w:val="28"/>
                <w:szCs w:val="28"/>
                <w:lang w:val="ru-RU"/>
              </w:rPr>
              <w:t>жорстокому</w:t>
            </w:r>
            <w:proofErr w:type="spellEnd"/>
            <w:r w:rsidRPr="00DC58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5890">
              <w:rPr>
                <w:b/>
                <w:sz w:val="28"/>
                <w:szCs w:val="28"/>
                <w:lang w:val="ru-RU"/>
              </w:rPr>
              <w:t>поводженню</w:t>
            </w:r>
            <w:proofErr w:type="spellEnd"/>
            <w:r w:rsidRPr="00DC58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5890">
              <w:rPr>
                <w:b/>
                <w:sz w:val="28"/>
                <w:szCs w:val="28"/>
                <w:lang w:val="ru-RU"/>
              </w:rPr>
              <w:t>з</w:t>
            </w:r>
            <w:proofErr w:type="spellEnd"/>
            <w:r w:rsidRPr="00DC58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5890">
              <w:rPr>
                <w:b/>
                <w:sz w:val="28"/>
                <w:szCs w:val="28"/>
                <w:lang w:val="ru-RU"/>
              </w:rPr>
              <w:t>дітьми</w:t>
            </w:r>
            <w:proofErr w:type="spellEnd"/>
            <w:r w:rsidRPr="00DC5890">
              <w:rPr>
                <w:b/>
                <w:sz w:val="28"/>
                <w:szCs w:val="28"/>
                <w:lang w:val="ru-RU"/>
              </w:rPr>
              <w:t xml:space="preserve"> та форм </w:t>
            </w:r>
            <w:proofErr w:type="spellStart"/>
            <w:r w:rsidRPr="00DC5890">
              <w:rPr>
                <w:b/>
                <w:sz w:val="28"/>
                <w:szCs w:val="28"/>
                <w:lang w:val="ru-RU"/>
              </w:rPr>
              <w:t>документації</w:t>
            </w:r>
            <w:proofErr w:type="spellEnd"/>
          </w:p>
          <w:p w:rsidR="00C50268" w:rsidRPr="00DC5890" w:rsidRDefault="00C50268" w:rsidP="00C50268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28" w:type="dxa"/>
          </w:tcPr>
          <w:p w:rsidR="00C50268" w:rsidRDefault="00C50268" w:rsidP="00C50268">
            <w:pPr>
              <w:rPr>
                <w:lang w:val="ru-RU"/>
              </w:rPr>
            </w:pPr>
          </w:p>
        </w:tc>
      </w:tr>
    </w:tbl>
    <w:p w:rsidR="00C50268" w:rsidRPr="00C50268" w:rsidRDefault="00C50268">
      <w:pPr>
        <w:rPr>
          <w:lang w:val="ru-RU"/>
        </w:rPr>
      </w:pPr>
    </w:p>
    <w:p w:rsidR="00DC5890" w:rsidRPr="008F7D18" w:rsidRDefault="004C3682" w:rsidP="00C50268">
      <w:pPr>
        <w:ind w:right="-858" w:firstLine="720"/>
        <w:jc w:val="both"/>
        <w:rPr>
          <w:sz w:val="28"/>
          <w:szCs w:val="28"/>
          <w:lang w:val="ru-RU"/>
        </w:rPr>
      </w:pPr>
      <w:proofErr w:type="spellStart"/>
      <w:r w:rsidRPr="008F7D18">
        <w:rPr>
          <w:sz w:val="28"/>
          <w:szCs w:val="28"/>
          <w:lang w:val="ru-RU"/>
        </w:rPr>
        <w:t>Відповідно</w:t>
      </w:r>
      <w:proofErr w:type="spellEnd"/>
      <w:r w:rsidRPr="008F7D18">
        <w:rPr>
          <w:sz w:val="28"/>
          <w:szCs w:val="28"/>
          <w:lang w:val="ru-RU"/>
        </w:rPr>
        <w:t xml:space="preserve"> до </w:t>
      </w:r>
      <w:proofErr w:type="spellStart"/>
      <w:r w:rsidRPr="008F7D18">
        <w:rPr>
          <w:sz w:val="28"/>
          <w:szCs w:val="28"/>
          <w:lang w:val="ru-RU"/>
        </w:rPr>
        <w:t>Типової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програми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унеможливлення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насильства</w:t>
      </w:r>
      <w:proofErr w:type="spellEnd"/>
      <w:r w:rsidRPr="008F7D18">
        <w:rPr>
          <w:sz w:val="28"/>
          <w:szCs w:val="28"/>
          <w:lang w:val="ru-RU"/>
        </w:rPr>
        <w:t xml:space="preserve"> та </w:t>
      </w:r>
      <w:proofErr w:type="spellStart"/>
      <w:r w:rsidRPr="008F7D18">
        <w:rPr>
          <w:sz w:val="28"/>
          <w:szCs w:val="28"/>
          <w:lang w:val="ru-RU"/>
        </w:rPr>
        <w:t>жорстокого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поводження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з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дітьми</w:t>
      </w:r>
      <w:proofErr w:type="spellEnd"/>
      <w:r w:rsidRPr="008F7D18">
        <w:rPr>
          <w:sz w:val="28"/>
          <w:szCs w:val="28"/>
          <w:lang w:val="ru-RU"/>
        </w:rPr>
        <w:t xml:space="preserve">, </w:t>
      </w:r>
      <w:proofErr w:type="spellStart"/>
      <w:r w:rsidRPr="008F7D18">
        <w:rPr>
          <w:sz w:val="28"/>
          <w:szCs w:val="28"/>
          <w:lang w:val="ru-RU"/>
        </w:rPr>
        <w:t>затвердженої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постановою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Кабінету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Мін</w:t>
      </w:r>
      <w:r>
        <w:rPr>
          <w:sz w:val="28"/>
          <w:szCs w:val="28"/>
          <w:lang w:val="ru-RU"/>
        </w:rPr>
        <w:t>і</w:t>
      </w:r>
      <w:proofErr w:type="gramStart"/>
      <w:r>
        <w:rPr>
          <w:sz w:val="28"/>
          <w:szCs w:val="28"/>
          <w:lang w:val="ru-RU"/>
        </w:rPr>
        <w:t>стр</w:t>
      </w:r>
      <w:proofErr w:type="gramEnd"/>
      <w:r>
        <w:rPr>
          <w:sz w:val="28"/>
          <w:szCs w:val="28"/>
          <w:lang w:val="ru-RU"/>
        </w:rPr>
        <w:t>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04.06.2025 №</w:t>
      </w:r>
      <w:r w:rsidR="00B06FCF">
        <w:rPr>
          <w:sz w:val="28"/>
          <w:szCs w:val="28"/>
          <w:lang w:val="ru-RU"/>
        </w:rPr>
        <w:t>658</w:t>
      </w:r>
      <w:r w:rsidRPr="008F7D18">
        <w:rPr>
          <w:sz w:val="28"/>
          <w:szCs w:val="28"/>
          <w:lang w:val="ru-RU"/>
        </w:rPr>
        <w:t xml:space="preserve"> та </w:t>
      </w:r>
      <w:proofErr w:type="spellStart"/>
      <w:r w:rsidRPr="008F7D18">
        <w:rPr>
          <w:sz w:val="28"/>
          <w:szCs w:val="28"/>
          <w:lang w:val="ru-RU"/>
        </w:rPr>
        <w:t>з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урахуванням</w:t>
      </w:r>
      <w:proofErr w:type="spellEnd"/>
      <w:r w:rsidRPr="008F7D18">
        <w:rPr>
          <w:sz w:val="28"/>
          <w:szCs w:val="28"/>
          <w:lang w:val="ru-RU"/>
        </w:rPr>
        <w:t xml:space="preserve"> Порядку </w:t>
      </w:r>
      <w:proofErr w:type="spellStart"/>
      <w:r w:rsidRPr="008F7D18">
        <w:rPr>
          <w:sz w:val="28"/>
          <w:szCs w:val="28"/>
          <w:lang w:val="ru-RU"/>
        </w:rPr>
        <w:t>забезпечення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соціального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захисту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дітей</w:t>
      </w:r>
      <w:proofErr w:type="spellEnd"/>
      <w:r w:rsidRPr="008F7D18">
        <w:rPr>
          <w:sz w:val="28"/>
          <w:szCs w:val="28"/>
          <w:lang w:val="ru-RU"/>
        </w:rPr>
        <w:t xml:space="preserve">, </w:t>
      </w:r>
      <w:proofErr w:type="spellStart"/>
      <w:r w:rsidRPr="008F7D18">
        <w:rPr>
          <w:sz w:val="28"/>
          <w:szCs w:val="28"/>
          <w:lang w:val="ru-RU"/>
        </w:rPr>
        <w:t>які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перебувають</w:t>
      </w:r>
      <w:proofErr w:type="spellEnd"/>
      <w:r w:rsidRPr="008F7D18">
        <w:rPr>
          <w:sz w:val="28"/>
          <w:szCs w:val="28"/>
          <w:lang w:val="ru-RU"/>
        </w:rPr>
        <w:t xml:space="preserve"> у </w:t>
      </w:r>
      <w:proofErr w:type="spellStart"/>
      <w:r w:rsidRPr="008F7D18">
        <w:rPr>
          <w:sz w:val="28"/>
          <w:szCs w:val="28"/>
          <w:lang w:val="ru-RU"/>
        </w:rPr>
        <w:t>складних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життєвих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обставинах</w:t>
      </w:r>
      <w:proofErr w:type="spellEnd"/>
      <w:r w:rsidRPr="008F7D18">
        <w:rPr>
          <w:sz w:val="28"/>
          <w:szCs w:val="28"/>
          <w:lang w:val="ru-RU"/>
        </w:rPr>
        <w:t xml:space="preserve">, </w:t>
      </w:r>
      <w:proofErr w:type="spellStart"/>
      <w:r w:rsidRPr="008F7D18">
        <w:rPr>
          <w:sz w:val="28"/>
          <w:szCs w:val="28"/>
          <w:lang w:val="ru-RU"/>
        </w:rPr>
        <w:t>затвердженого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постановою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Кабінету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Міністрів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України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від</w:t>
      </w:r>
      <w:proofErr w:type="spellEnd"/>
      <w:r w:rsidRPr="008F7D18">
        <w:rPr>
          <w:sz w:val="28"/>
          <w:szCs w:val="28"/>
          <w:lang w:val="ru-RU"/>
        </w:rPr>
        <w:t xml:space="preserve"> 01.06.2020 № 585, </w:t>
      </w:r>
      <w:proofErr w:type="spellStart"/>
      <w:r w:rsidRPr="008F7D18">
        <w:rPr>
          <w:sz w:val="28"/>
          <w:szCs w:val="28"/>
          <w:lang w:val="ru-RU"/>
        </w:rPr>
        <w:t>з</w:t>
      </w:r>
      <w:proofErr w:type="spellEnd"/>
      <w:r w:rsidRPr="008F7D18">
        <w:rPr>
          <w:sz w:val="28"/>
          <w:szCs w:val="28"/>
          <w:lang w:val="ru-RU"/>
        </w:rPr>
        <w:t xml:space="preserve"> метою </w:t>
      </w:r>
      <w:proofErr w:type="spellStart"/>
      <w:r w:rsidRPr="008F7D18">
        <w:rPr>
          <w:sz w:val="28"/>
          <w:szCs w:val="28"/>
          <w:lang w:val="ru-RU"/>
        </w:rPr>
        <w:t>створення</w:t>
      </w:r>
      <w:proofErr w:type="spellEnd"/>
      <w:r w:rsidRPr="008F7D18">
        <w:rPr>
          <w:sz w:val="28"/>
          <w:szCs w:val="28"/>
          <w:lang w:val="ru-RU"/>
        </w:rPr>
        <w:t xml:space="preserve"> в </w:t>
      </w:r>
      <w:proofErr w:type="spellStart"/>
      <w:r w:rsidRPr="008F7D18">
        <w:rPr>
          <w:sz w:val="28"/>
          <w:szCs w:val="28"/>
          <w:lang w:val="ru-RU"/>
        </w:rPr>
        <w:t>закладі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безпечного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освітнього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середовища</w:t>
      </w:r>
      <w:proofErr w:type="spellEnd"/>
      <w:r w:rsidRPr="008F7D18">
        <w:rPr>
          <w:sz w:val="28"/>
          <w:szCs w:val="28"/>
          <w:lang w:val="ru-RU"/>
        </w:rPr>
        <w:t xml:space="preserve">, </w:t>
      </w:r>
      <w:proofErr w:type="spellStart"/>
      <w:r w:rsidRPr="008F7D18">
        <w:rPr>
          <w:sz w:val="28"/>
          <w:szCs w:val="28"/>
          <w:lang w:val="ru-RU"/>
        </w:rPr>
        <w:t>унеможливлення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проявів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="00DC5890" w:rsidRPr="008F7D18">
        <w:rPr>
          <w:sz w:val="28"/>
          <w:szCs w:val="28"/>
          <w:lang w:val="ru-RU"/>
        </w:rPr>
        <w:t>жорстокого</w:t>
      </w:r>
      <w:proofErr w:type="spellEnd"/>
      <w:r w:rsidR="00DC5890" w:rsidRPr="008F7D18">
        <w:rPr>
          <w:sz w:val="28"/>
          <w:szCs w:val="28"/>
          <w:lang w:val="ru-RU"/>
        </w:rPr>
        <w:t xml:space="preserve"> </w:t>
      </w:r>
      <w:proofErr w:type="spellStart"/>
      <w:r w:rsidR="00DC5890" w:rsidRPr="008F7D18">
        <w:rPr>
          <w:sz w:val="28"/>
          <w:szCs w:val="28"/>
          <w:lang w:val="ru-RU"/>
        </w:rPr>
        <w:t>поводження</w:t>
      </w:r>
      <w:proofErr w:type="spellEnd"/>
      <w:r w:rsidR="00DC5890" w:rsidRPr="008F7D18">
        <w:rPr>
          <w:sz w:val="28"/>
          <w:szCs w:val="28"/>
          <w:lang w:val="ru-RU"/>
        </w:rPr>
        <w:t xml:space="preserve"> </w:t>
      </w:r>
      <w:proofErr w:type="spellStart"/>
      <w:r w:rsidR="00DC5890" w:rsidRPr="008F7D18">
        <w:rPr>
          <w:sz w:val="28"/>
          <w:szCs w:val="28"/>
          <w:lang w:val="ru-RU"/>
        </w:rPr>
        <w:t>з</w:t>
      </w:r>
      <w:proofErr w:type="spellEnd"/>
      <w:r w:rsidR="00DC5890" w:rsidRPr="008F7D18">
        <w:rPr>
          <w:sz w:val="28"/>
          <w:szCs w:val="28"/>
          <w:lang w:val="ru-RU"/>
        </w:rPr>
        <w:t xml:space="preserve"> </w:t>
      </w:r>
      <w:proofErr w:type="spellStart"/>
      <w:r w:rsidR="00DC5890" w:rsidRPr="008F7D18">
        <w:rPr>
          <w:sz w:val="28"/>
          <w:szCs w:val="28"/>
          <w:lang w:val="ru-RU"/>
        </w:rPr>
        <w:t>дітьми</w:t>
      </w:r>
      <w:proofErr w:type="spellEnd"/>
      <w:r w:rsidR="00B06FCF">
        <w:rPr>
          <w:sz w:val="28"/>
          <w:szCs w:val="28"/>
          <w:lang w:val="ru-RU"/>
        </w:rPr>
        <w:t>,</w:t>
      </w:r>
    </w:p>
    <w:p w:rsidR="00DC5890" w:rsidRPr="008F7D18" w:rsidRDefault="00DC5890" w:rsidP="00DC5890">
      <w:pPr>
        <w:jc w:val="both"/>
        <w:rPr>
          <w:sz w:val="28"/>
          <w:szCs w:val="28"/>
          <w:lang w:val="ru-RU"/>
        </w:rPr>
      </w:pPr>
      <w:r w:rsidRPr="008F7D18">
        <w:rPr>
          <w:sz w:val="28"/>
          <w:szCs w:val="28"/>
          <w:lang w:val="ru-RU"/>
        </w:rPr>
        <w:t>НАКАЗУЮ:</w:t>
      </w:r>
    </w:p>
    <w:p w:rsidR="008F7D18" w:rsidRPr="008F7D18" w:rsidRDefault="004C3682" w:rsidP="00C50268">
      <w:pPr>
        <w:pStyle w:val="ae"/>
        <w:numPr>
          <w:ilvl w:val="0"/>
          <w:numId w:val="11"/>
        </w:numPr>
        <w:ind w:left="0" w:right="-858" w:firstLine="426"/>
        <w:jc w:val="both"/>
        <w:rPr>
          <w:sz w:val="28"/>
          <w:szCs w:val="28"/>
          <w:lang w:val="ru-RU"/>
        </w:rPr>
      </w:pPr>
      <w:proofErr w:type="spellStart"/>
      <w:r w:rsidRPr="008F7D18">
        <w:rPr>
          <w:sz w:val="28"/>
          <w:szCs w:val="28"/>
          <w:lang w:val="ru-RU"/>
        </w:rPr>
        <w:t>Затвердити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Положення</w:t>
      </w:r>
      <w:proofErr w:type="spellEnd"/>
      <w:r w:rsidRPr="008F7D18">
        <w:rPr>
          <w:sz w:val="28"/>
          <w:szCs w:val="28"/>
          <w:lang w:val="ru-RU"/>
        </w:rPr>
        <w:t xml:space="preserve"> про </w:t>
      </w:r>
      <w:proofErr w:type="spellStart"/>
      <w:r w:rsidRPr="008F7D18">
        <w:rPr>
          <w:sz w:val="28"/>
          <w:szCs w:val="28"/>
          <w:lang w:val="ru-RU"/>
        </w:rPr>
        <w:t>запобігання</w:t>
      </w:r>
      <w:proofErr w:type="spellEnd"/>
      <w:r w:rsidRPr="008F7D18">
        <w:rPr>
          <w:sz w:val="28"/>
          <w:szCs w:val="28"/>
          <w:lang w:val="ru-RU"/>
        </w:rPr>
        <w:t xml:space="preserve"> та </w:t>
      </w:r>
      <w:proofErr w:type="spellStart"/>
      <w:r w:rsidRPr="008F7D18">
        <w:rPr>
          <w:sz w:val="28"/>
          <w:szCs w:val="28"/>
          <w:lang w:val="ru-RU"/>
        </w:rPr>
        <w:t>протидію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жорстокому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поводженн</w:t>
      </w:r>
      <w:r w:rsidR="008F7D18" w:rsidRPr="008F7D18">
        <w:rPr>
          <w:sz w:val="28"/>
          <w:szCs w:val="28"/>
          <w:lang w:val="ru-RU"/>
        </w:rPr>
        <w:t>ю</w:t>
      </w:r>
      <w:proofErr w:type="spellEnd"/>
      <w:r w:rsidR="008F7D18" w:rsidRPr="008F7D18">
        <w:rPr>
          <w:sz w:val="28"/>
          <w:szCs w:val="28"/>
          <w:lang w:val="ru-RU"/>
        </w:rPr>
        <w:t xml:space="preserve"> </w:t>
      </w:r>
      <w:proofErr w:type="spellStart"/>
      <w:r w:rsidR="008F7D18" w:rsidRPr="008F7D18">
        <w:rPr>
          <w:sz w:val="28"/>
          <w:szCs w:val="28"/>
          <w:lang w:val="ru-RU"/>
        </w:rPr>
        <w:t>з</w:t>
      </w:r>
      <w:proofErr w:type="spellEnd"/>
      <w:r w:rsidR="008F7D18" w:rsidRPr="008F7D18">
        <w:rPr>
          <w:sz w:val="28"/>
          <w:szCs w:val="28"/>
          <w:lang w:val="ru-RU"/>
        </w:rPr>
        <w:t xml:space="preserve"> </w:t>
      </w:r>
      <w:proofErr w:type="spellStart"/>
      <w:r w:rsidR="008F7D18" w:rsidRPr="008F7D18">
        <w:rPr>
          <w:sz w:val="28"/>
          <w:szCs w:val="28"/>
          <w:lang w:val="ru-RU"/>
        </w:rPr>
        <w:t>дітьми</w:t>
      </w:r>
      <w:proofErr w:type="spellEnd"/>
      <w:r w:rsidR="008F7D18" w:rsidRPr="008F7D18">
        <w:rPr>
          <w:sz w:val="28"/>
          <w:szCs w:val="28"/>
          <w:lang w:val="ru-RU"/>
        </w:rPr>
        <w:t xml:space="preserve"> в </w:t>
      </w:r>
      <w:r w:rsidR="00C50268">
        <w:rPr>
          <w:sz w:val="28"/>
          <w:szCs w:val="28"/>
          <w:lang w:val="ru-RU"/>
        </w:rPr>
        <w:t>ОЗО «Баришівський ліцей»</w:t>
      </w:r>
    </w:p>
    <w:p w:rsidR="008F7D18" w:rsidRPr="008F7D18" w:rsidRDefault="008F7D18" w:rsidP="00C50268">
      <w:pPr>
        <w:pStyle w:val="ae"/>
        <w:numPr>
          <w:ilvl w:val="0"/>
          <w:numId w:val="11"/>
        </w:numPr>
        <w:ind w:right="-858"/>
        <w:jc w:val="both"/>
        <w:rPr>
          <w:sz w:val="28"/>
          <w:szCs w:val="28"/>
          <w:lang w:val="ru-RU"/>
        </w:rPr>
      </w:pPr>
      <w:proofErr w:type="spellStart"/>
      <w:r w:rsidRPr="008F7D18">
        <w:rPr>
          <w:sz w:val="28"/>
          <w:szCs w:val="28"/>
          <w:lang w:val="ru-RU"/>
        </w:rPr>
        <w:t>Затвердити</w:t>
      </w:r>
      <w:proofErr w:type="spellEnd"/>
      <w:r w:rsidRPr="008F7D18">
        <w:rPr>
          <w:sz w:val="28"/>
          <w:szCs w:val="28"/>
          <w:lang w:val="ru-RU"/>
        </w:rPr>
        <w:t>:</w:t>
      </w:r>
    </w:p>
    <w:p w:rsidR="008F7D18" w:rsidRPr="00C50268" w:rsidRDefault="00C50268" w:rsidP="00C50268">
      <w:pPr>
        <w:ind w:right="-858"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</w:t>
      </w:r>
      <w:r w:rsidR="004C3682" w:rsidRPr="00C50268">
        <w:rPr>
          <w:sz w:val="28"/>
          <w:szCs w:val="28"/>
          <w:lang w:val="ru-RU"/>
        </w:rPr>
        <w:t xml:space="preserve">орму </w:t>
      </w:r>
      <w:proofErr w:type="spellStart"/>
      <w:r w:rsidR="004C3682" w:rsidRPr="00C50268">
        <w:rPr>
          <w:sz w:val="28"/>
          <w:szCs w:val="28"/>
          <w:lang w:val="ru-RU"/>
        </w:rPr>
        <w:t>первинного</w:t>
      </w:r>
      <w:proofErr w:type="spellEnd"/>
      <w:r w:rsidR="004C3682" w:rsidRPr="00C50268">
        <w:rPr>
          <w:sz w:val="28"/>
          <w:szCs w:val="28"/>
          <w:lang w:val="ru-RU"/>
        </w:rPr>
        <w:t xml:space="preserve"> </w:t>
      </w:r>
      <w:proofErr w:type="spellStart"/>
      <w:r w:rsidR="004C3682" w:rsidRPr="00C50268">
        <w:rPr>
          <w:sz w:val="28"/>
          <w:szCs w:val="28"/>
          <w:lang w:val="ru-RU"/>
        </w:rPr>
        <w:t>повідомлення</w:t>
      </w:r>
      <w:proofErr w:type="spellEnd"/>
      <w:r w:rsidR="004C3682" w:rsidRPr="00C50268">
        <w:rPr>
          <w:sz w:val="28"/>
          <w:szCs w:val="28"/>
          <w:lang w:val="ru-RU"/>
        </w:rPr>
        <w:t xml:space="preserve"> про </w:t>
      </w:r>
      <w:proofErr w:type="spellStart"/>
      <w:proofErr w:type="gramStart"/>
      <w:r w:rsidR="004C3682" w:rsidRPr="00C50268">
        <w:rPr>
          <w:sz w:val="28"/>
          <w:szCs w:val="28"/>
          <w:lang w:val="ru-RU"/>
        </w:rPr>
        <w:t>п</w:t>
      </w:r>
      <w:proofErr w:type="gramEnd"/>
      <w:r w:rsidR="004C3682" w:rsidRPr="00C50268">
        <w:rPr>
          <w:sz w:val="28"/>
          <w:szCs w:val="28"/>
          <w:lang w:val="ru-RU"/>
        </w:rPr>
        <w:t>ідозру</w:t>
      </w:r>
      <w:proofErr w:type="spellEnd"/>
      <w:r w:rsidR="004C3682" w:rsidRPr="00C50268">
        <w:rPr>
          <w:sz w:val="28"/>
          <w:szCs w:val="28"/>
          <w:lang w:val="ru-RU"/>
        </w:rPr>
        <w:t xml:space="preserve"> на </w:t>
      </w:r>
      <w:proofErr w:type="spellStart"/>
      <w:r w:rsidR="004C3682" w:rsidRPr="00C50268">
        <w:rPr>
          <w:sz w:val="28"/>
          <w:szCs w:val="28"/>
          <w:lang w:val="ru-RU"/>
        </w:rPr>
        <w:t>випадок</w:t>
      </w:r>
      <w:proofErr w:type="spellEnd"/>
      <w:r w:rsidR="004C3682" w:rsidRPr="00C50268">
        <w:rPr>
          <w:sz w:val="28"/>
          <w:szCs w:val="28"/>
          <w:lang w:val="ru-RU"/>
        </w:rPr>
        <w:t xml:space="preserve"> </w:t>
      </w:r>
      <w:proofErr w:type="spellStart"/>
      <w:r w:rsidR="004C3682" w:rsidRPr="00C50268">
        <w:rPr>
          <w:sz w:val="28"/>
          <w:szCs w:val="28"/>
          <w:lang w:val="ru-RU"/>
        </w:rPr>
        <w:t>насильства</w:t>
      </w:r>
      <w:proofErr w:type="spellEnd"/>
      <w:r w:rsidR="004C3682" w:rsidRPr="00C50268">
        <w:rPr>
          <w:sz w:val="28"/>
          <w:szCs w:val="28"/>
          <w:lang w:val="ru-RU"/>
        </w:rPr>
        <w:t xml:space="preserve"> </w:t>
      </w:r>
      <w:proofErr w:type="spellStart"/>
      <w:r w:rsidR="004C3682" w:rsidRPr="00C50268">
        <w:rPr>
          <w:sz w:val="28"/>
          <w:szCs w:val="28"/>
          <w:lang w:val="ru-RU"/>
        </w:rPr>
        <w:t>щодо</w:t>
      </w:r>
      <w:proofErr w:type="spellEnd"/>
      <w:r w:rsidR="004C3682" w:rsidRPr="00C50268">
        <w:rPr>
          <w:sz w:val="28"/>
          <w:szCs w:val="28"/>
          <w:lang w:val="ru-RU"/>
        </w:rPr>
        <w:t xml:space="preserve"> </w:t>
      </w:r>
      <w:proofErr w:type="spellStart"/>
      <w:r w:rsidR="004C3682" w:rsidRPr="00C50268">
        <w:rPr>
          <w:sz w:val="28"/>
          <w:szCs w:val="28"/>
          <w:lang w:val="ru-RU"/>
        </w:rPr>
        <w:t>д</w:t>
      </w:r>
      <w:r w:rsidR="008F7D18" w:rsidRPr="00C50268">
        <w:rPr>
          <w:sz w:val="28"/>
          <w:szCs w:val="28"/>
          <w:lang w:val="ru-RU"/>
        </w:rPr>
        <w:t>итини</w:t>
      </w:r>
      <w:proofErr w:type="spellEnd"/>
      <w:r w:rsidR="008F7D18" w:rsidRPr="00C50268">
        <w:rPr>
          <w:sz w:val="28"/>
          <w:szCs w:val="28"/>
          <w:lang w:val="ru-RU"/>
        </w:rPr>
        <w:t xml:space="preserve"> </w:t>
      </w:r>
      <w:proofErr w:type="spellStart"/>
      <w:r w:rsidR="008F7D18" w:rsidRPr="00C50268">
        <w:rPr>
          <w:sz w:val="28"/>
          <w:szCs w:val="28"/>
          <w:lang w:val="ru-RU"/>
        </w:rPr>
        <w:t>згідно</w:t>
      </w:r>
      <w:proofErr w:type="spellEnd"/>
      <w:r w:rsidR="008F7D18" w:rsidRPr="00C50268">
        <w:rPr>
          <w:sz w:val="28"/>
          <w:szCs w:val="28"/>
          <w:lang w:val="ru-RU"/>
        </w:rPr>
        <w:t xml:space="preserve"> </w:t>
      </w:r>
      <w:proofErr w:type="spellStart"/>
      <w:r w:rsidR="008F7D18" w:rsidRPr="00C50268">
        <w:rPr>
          <w:sz w:val="28"/>
          <w:szCs w:val="28"/>
          <w:lang w:val="ru-RU"/>
        </w:rPr>
        <w:t>з</w:t>
      </w:r>
      <w:proofErr w:type="spellEnd"/>
      <w:r w:rsidR="008F7D18" w:rsidRPr="00C50268">
        <w:rPr>
          <w:sz w:val="28"/>
          <w:szCs w:val="28"/>
          <w:lang w:val="ru-RU"/>
        </w:rPr>
        <w:t xml:space="preserve"> </w:t>
      </w:r>
      <w:proofErr w:type="spellStart"/>
      <w:r w:rsidR="008F7D18" w:rsidRPr="00C50268">
        <w:rPr>
          <w:sz w:val="28"/>
          <w:szCs w:val="28"/>
          <w:lang w:val="ru-RU"/>
        </w:rPr>
        <w:t>додатком</w:t>
      </w:r>
      <w:proofErr w:type="spellEnd"/>
      <w:r w:rsidR="008F7D18" w:rsidRPr="00C50268">
        <w:rPr>
          <w:sz w:val="28"/>
          <w:szCs w:val="28"/>
          <w:lang w:val="ru-RU"/>
        </w:rPr>
        <w:t xml:space="preserve"> 1;</w:t>
      </w:r>
    </w:p>
    <w:p w:rsidR="008F7D18" w:rsidRPr="008F7D18" w:rsidRDefault="004C3682" w:rsidP="00C50268">
      <w:pPr>
        <w:pStyle w:val="ae"/>
        <w:numPr>
          <w:ilvl w:val="1"/>
          <w:numId w:val="11"/>
        </w:numPr>
        <w:ind w:left="0" w:right="-858" w:firstLine="1080"/>
        <w:jc w:val="both"/>
        <w:rPr>
          <w:sz w:val="28"/>
          <w:szCs w:val="28"/>
          <w:lang w:val="ru-RU"/>
        </w:rPr>
      </w:pPr>
      <w:r w:rsidRPr="008F7D18">
        <w:rPr>
          <w:sz w:val="28"/>
          <w:szCs w:val="28"/>
          <w:lang w:val="ru-RU"/>
        </w:rPr>
        <w:t xml:space="preserve">форму </w:t>
      </w:r>
      <w:proofErr w:type="spellStart"/>
      <w:r w:rsidRPr="008F7D18">
        <w:rPr>
          <w:sz w:val="28"/>
          <w:szCs w:val="28"/>
          <w:lang w:val="ru-RU"/>
        </w:rPr>
        <w:t>реєстрації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внутрішнього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інциденту</w:t>
      </w:r>
      <w:proofErr w:type="spellEnd"/>
      <w:r w:rsidRPr="008F7D18">
        <w:rPr>
          <w:sz w:val="28"/>
          <w:szCs w:val="28"/>
          <w:lang w:val="ru-RU"/>
        </w:rPr>
        <w:t xml:space="preserve"> (журналу </w:t>
      </w:r>
      <w:proofErr w:type="spellStart"/>
      <w:r w:rsidRPr="008F7D18">
        <w:rPr>
          <w:sz w:val="28"/>
          <w:szCs w:val="28"/>
          <w:lang w:val="ru-RU"/>
        </w:rPr>
        <w:t>безпеки</w:t>
      </w:r>
      <w:proofErr w:type="spellEnd"/>
      <w:r w:rsidRPr="008F7D18">
        <w:rPr>
          <w:sz w:val="28"/>
          <w:szCs w:val="28"/>
          <w:lang w:val="ru-RU"/>
        </w:rPr>
        <w:t xml:space="preserve">) </w:t>
      </w:r>
      <w:proofErr w:type="spellStart"/>
      <w:r w:rsidRPr="008F7D18">
        <w:rPr>
          <w:sz w:val="28"/>
          <w:szCs w:val="28"/>
          <w:lang w:val="ru-RU"/>
        </w:rPr>
        <w:t>згідно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з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додатком</w:t>
      </w:r>
      <w:proofErr w:type="spellEnd"/>
      <w:r w:rsidRPr="008F7D18">
        <w:rPr>
          <w:sz w:val="28"/>
          <w:szCs w:val="28"/>
          <w:lang w:val="ru-RU"/>
        </w:rPr>
        <w:t xml:space="preserve"> 2</w:t>
      </w:r>
      <w:r w:rsidR="008F7D18" w:rsidRPr="008F7D18">
        <w:rPr>
          <w:sz w:val="28"/>
          <w:szCs w:val="28"/>
          <w:lang w:val="ru-RU"/>
        </w:rPr>
        <w:t>;</w:t>
      </w:r>
    </w:p>
    <w:p w:rsidR="00C50268" w:rsidRDefault="004C3682" w:rsidP="00C50268">
      <w:pPr>
        <w:pStyle w:val="ae"/>
        <w:numPr>
          <w:ilvl w:val="1"/>
          <w:numId w:val="11"/>
        </w:numPr>
        <w:ind w:left="426" w:right="-858" w:firstLine="654"/>
        <w:jc w:val="both"/>
        <w:rPr>
          <w:sz w:val="28"/>
          <w:szCs w:val="28"/>
          <w:lang w:val="ru-RU"/>
        </w:rPr>
      </w:pPr>
      <w:r w:rsidRPr="008F7D18">
        <w:rPr>
          <w:sz w:val="28"/>
          <w:szCs w:val="28"/>
          <w:lang w:val="ru-RU"/>
        </w:rPr>
        <w:t xml:space="preserve">форму </w:t>
      </w:r>
      <w:proofErr w:type="spellStart"/>
      <w:r w:rsidRPr="008F7D18">
        <w:rPr>
          <w:sz w:val="28"/>
          <w:szCs w:val="28"/>
          <w:lang w:val="ru-RU"/>
        </w:rPr>
        <w:t>анкети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анонімного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опитування</w:t>
      </w:r>
      <w:proofErr w:type="spellEnd"/>
      <w:r w:rsidRPr="008F7D18">
        <w:rPr>
          <w:sz w:val="28"/>
          <w:szCs w:val="28"/>
          <w:lang w:val="ru-RU"/>
        </w:rPr>
        <w:t xml:space="preserve"> для</w:t>
      </w:r>
      <w:r w:rsidR="008F7D18" w:rsidRPr="008F7D18">
        <w:rPr>
          <w:sz w:val="28"/>
          <w:szCs w:val="28"/>
          <w:lang w:val="ru-RU"/>
        </w:rPr>
        <w:t xml:space="preserve"> </w:t>
      </w:r>
      <w:proofErr w:type="spellStart"/>
      <w:r w:rsidR="008F7D18" w:rsidRPr="008F7D18">
        <w:rPr>
          <w:sz w:val="28"/>
          <w:szCs w:val="28"/>
          <w:lang w:val="ru-RU"/>
        </w:rPr>
        <w:t>дітей</w:t>
      </w:r>
      <w:proofErr w:type="spellEnd"/>
      <w:r w:rsidR="008F7D18" w:rsidRPr="008F7D18">
        <w:rPr>
          <w:sz w:val="28"/>
          <w:szCs w:val="28"/>
          <w:lang w:val="ru-RU"/>
        </w:rPr>
        <w:t xml:space="preserve"> </w:t>
      </w:r>
      <w:proofErr w:type="spellStart"/>
      <w:r w:rsidR="008F7D18" w:rsidRPr="008F7D18">
        <w:rPr>
          <w:sz w:val="28"/>
          <w:szCs w:val="28"/>
          <w:lang w:val="ru-RU"/>
        </w:rPr>
        <w:t>згідно</w:t>
      </w:r>
      <w:proofErr w:type="spellEnd"/>
      <w:r w:rsidR="008F7D18" w:rsidRPr="008F7D18">
        <w:rPr>
          <w:sz w:val="28"/>
          <w:szCs w:val="28"/>
          <w:lang w:val="ru-RU"/>
        </w:rPr>
        <w:t xml:space="preserve"> </w:t>
      </w:r>
      <w:proofErr w:type="spellStart"/>
      <w:r w:rsidR="008F7D18" w:rsidRPr="008F7D18">
        <w:rPr>
          <w:sz w:val="28"/>
          <w:szCs w:val="28"/>
          <w:lang w:val="ru-RU"/>
        </w:rPr>
        <w:t>з</w:t>
      </w:r>
      <w:proofErr w:type="spellEnd"/>
      <w:r w:rsidR="008F7D18" w:rsidRPr="008F7D18">
        <w:rPr>
          <w:sz w:val="28"/>
          <w:szCs w:val="28"/>
          <w:lang w:val="ru-RU"/>
        </w:rPr>
        <w:t xml:space="preserve"> </w:t>
      </w:r>
    </w:p>
    <w:p w:rsidR="008F7D18" w:rsidRPr="00C50268" w:rsidRDefault="008F7D18" w:rsidP="00C50268">
      <w:pPr>
        <w:ind w:right="-858"/>
        <w:jc w:val="both"/>
        <w:rPr>
          <w:sz w:val="28"/>
          <w:szCs w:val="28"/>
          <w:lang w:val="ru-RU"/>
        </w:rPr>
      </w:pPr>
      <w:proofErr w:type="spellStart"/>
      <w:r w:rsidRPr="00C50268">
        <w:rPr>
          <w:sz w:val="28"/>
          <w:szCs w:val="28"/>
          <w:lang w:val="ru-RU"/>
        </w:rPr>
        <w:lastRenderedPageBreak/>
        <w:t>додатком</w:t>
      </w:r>
      <w:proofErr w:type="spellEnd"/>
      <w:r w:rsidR="00B06FCF" w:rsidRPr="00C50268">
        <w:rPr>
          <w:sz w:val="28"/>
          <w:szCs w:val="28"/>
          <w:lang w:val="ru-RU"/>
        </w:rPr>
        <w:t xml:space="preserve"> 3</w:t>
      </w:r>
    </w:p>
    <w:p w:rsidR="008F7D18" w:rsidRDefault="004C3682" w:rsidP="00C50268">
      <w:pPr>
        <w:pStyle w:val="ae"/>
        <w:numPr>
          <w:ilvl w:val="0"/>
          <w:numId w:val="11"/>
        </w:numPr>
        <w:ind w:left="0" w:firstLine="360"/>
        <w:jc w:val="both"/>
        <w:rPr>
          <w:sz w:val="28"/>
          <w:szCs w:val="28"/>
          <w:lang w:val="ru-RU"/>
        </w:rPr>
      </w:pPr>
      <w:proofErr w:type="spellStart"/>
      <w:r w:rsidRPr="008F7D18">
        <w:rPr>
          <w:sz w:val="28"/>
          <w:szCs w:val="28"/>
          <w:lang w:val="ru-RU"/>
        </w:rPr>
        <w:t>Відповідальн</w:t>
      </w:r>
      <w:r w:rsidR="008F7D18" w:rsidRPr="008F7D18">
        <w:rPr>
          <w:sz w:val="28"/>
          <w:szCs w:val="28"/>
          <w:lang w:val="ru-RU"/>
        </w:rPr>
        <w:t>ій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особ</w:t>
      </w:r>
      <w:r w:rsidR="008F7D18" w:rsidRPr="008F7D18">
        <w:rPr>
          <w:sz w:val="28"/>
          <w:szCs w:val="28"/>
          <w:lang w:val="ru-RU"/>
        </w:rPr>
        <w:t>і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забезпечити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ознайомлення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працівників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із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змістом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Положення</w:t>
      </w:r>
      <w:proofErr w:type="spellEnd"/>
      <w:r w:rsidRPr="008F7D18">
        <w:rPr>
          <w:sz w:val="28"/>
          <w:szCs w:val="28"/>
          <w:lang w:val="ru-RU"/>
        </w:rPr>
        <w:t xml:space="preserve"> та форм </w:t>
      </w:r>
      <w:proofErr w:type="spellStart"/>
      <w:r w:rsidRPr="008F7D18">
        <w:rPr>
          <w:sz w:val="28"/>
          <w:szCs w:val="28"/>
          <w:lang w:val="ru-RU"/>
        </w:rPr>
        <w:t>докум</w:t>
      </w:r>
      <w:r w:rsidR="008F7D18" w:rsidRPr="008F7D18">
        <w:rPr>
          <w:sz w:val="28"/>
          <w:szCs w:val="28"/>
          <w:lang w:val="ru-RU"/>
        </w:rPr>
        <w:t>ентів</w:t>
      </w:r>
      <w:proofErr w:type="spellEnd"/>
      <w:r w:rsidR="008F7D18" w:rsidRPr="008F7D1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F7D18" w:rsidRPr="008F7D18">
        <w:rPr>
          <w:sz w:val="28"/>
          <w:szCs w:val="28"/>
          <w:lang w:val="ru-RU"/>
        </w:rPr>
        <w:t>п</w:t>
      </w:r>
      <w:proofErr w:type="gramEnd"/>
      <w:r w:rsidR="008F7D18" w:rsidRPr="008F7D18">
        <w:rPr>
          <w:sz w:val="28"/>
          <w:szCs w:val="28"/>
          <w:lang w:val="ru-RU"/>
        </w:rPr>
        <w:t>ід</w:t>
      </w:r>
      <w:proofErr w:type="spellEnd"/>
      <w:r w:rsidR="008F7D18" w:rsidRPr="008F7D18">
        <w:rPr>
          <w:sz w:val="28"/>
          <w:szCs w:val="28"/>
          <w:lang w:val="ru-RU"/>
        </w:rPr>
        <w:t xml:space="preserve"> </w:t>
      </w:r>
      <w:proofErr w:type="spellStart"/>
      <w:r w:rsidR="008F7D18" w:rsidRPr="008F7D18">
        <w:rPr>
          <w:sz w:val="28"/>
          <w:szCs w:val="28"/>
          <w:lang w:val="ru-RU"/>
        </w:rPr>
        <w:t>особистий</w:t>
      </w:r>
      <w:proofErr w:type="spellEnd"/>
      <w:r w:rsidR="008F7D18" w:rsidRPr="008F7D18">
        <w:rPr>
          <w:sz w:val="28"/>
          <w:szCs w:val="28"/>
          <w:lang w:val="ru-RU"/>
        </w:rPr>
        <w:t xml:space="preserve"> </w:t>
      </w:r>
      <w:proofErr w:type="spellStart"/>
      <w:r w:rsidR="008F7D18" w:rsidRPr="008F7D18">
        <w:rPr>
          <w:sz w:val="28"/>
          <w:szCs w:val="28"/>
          <w:lang w:val="ru-RU"/>
        </w:rPr>
        <w:t>підпис</w:t>
      </w:r>
      <w:proofErr w:type="spellEnd"/>
      <w:r w:rsidR="008F7D18" w:rsidRPr="008F7D18">
        <w:rPr>
          <w:sz w:val="28"/>
          <w:szCs w:val="28"/>
          <w:lang w:val="ru-RU"/>
        </w:rPr>
        <w:t>.</w:t>
      </w:r>
    </w:p>
    <w:p w:rsidR="00C50268" w:rsidRPr="008F7D18" w:rsidRDefault="00C50268" w:rsidP="00C50268">
      <w:pPr>
        <w:pStyle w:val="ae"/>
        <w:ind w:left="360"/>
        <w:jc w:val="both"/>
        <w:rPr>
          <w:sz w:val="28"/>
          <w:szCs w:val="28"/>
          <w:lang w:val="ru-RU"/>
        </w:rPr>
      </w:pPr>
    </w:p>
    <w:p w:rsidR="001E2C89" w:rsidRPr="008F7D18" w:rsidRDefault="004C3682" w:rsidP="008F7D18">
      <w:pPr>
        <w:pStyle w:val="ae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8F7D18">
        <w:rPr>
          <w:sz w:val="28"/>
          <w:szCs w:val="28"/>
          <w:lang w:val="ru-RU"/>
        </w:rPr>
        <w:t xml:space="preserve">Контроль за </w:t>
      </w:r>
      <w:proofErr w:type="spellStart"/>
      <w:r w:rsidRPr="008F7D18">
        <w:rPr>
          <w:sz w:val="28"/>
          <w:szCs w:val="28"/>
          <w:lang w:val="ru-RU"/>
        </w:rPr>
        <w:t>виконанням</w:t>
      </w:r>
      <w:proofErr w:type="spellEnd"/>
      <w:r w:rsidRPr="008F7D18">
        <w:rPr>
          <w:sz w:val="28"/>
          <w:szCs w:val="28"/>
          <w:lang w:val="ru-RU"/>
        </w:rPr>
        <w:t xml:space="preserve"> </w:t>
      </w:r>
      <w:proofErr w:type="spellStart"/>
      <w:r w:rsidRPr="008F7D18">
        <w:rPr>
          <w:sz w:val="28"/>
          <w:szCs w:val="28"/>
          <w:lang w:val="ru-RU"/>
        </w:rPr>
        <w:t>цього</w:t>
      </w:r>
      <w:proofErr w:type="spellEnd"/>
      <w:r w:rsidRPr="008F7D18">
        <w:rPr>
          <w:sz w:val="28"/>
          <w:szCs w:val="28"/>
          <w:lang w:val="ru-RU"/>
        </w:rPr>
        <w:t xml:space="preserve"> наказу </w:t>
      </w:r>
      <w:proofErr w:type="spellStart"/>
      <w:r w:rsidRPr="008F7D18">
        <w:rPr>
          <w:sz w:val="28"/>
          <w:szCs w:val="28"/>
          <w:lang w:val="ru-RU"/>
        </w:rPr>
        <w:t>залишаю</w:t>
      </w:r>
      <w:proofErr w:type="spellEnd"/>
      <w:r w:rsidRPr="008F7D18">
        <w:rPr>
          <w:sz w:val="28"/>
          <w:szCs w:val="28"/>
          <w:lang w:val="ru-RU"/>
        </w:rPr>
        <w:t xml:space="preserve"> за собою.</w:t>
      </w:r>
    </w:p>
    <w:p w:rsidR="001E2C89" w:rsidRPr="008F7D18" w:rsidRDefault="004C3682" w:rsidP="00C50268">
      <w:pPr>
        <w:ind w:right="-858"/>
        <w:rPr>
          <w:sz w:val="28"/>
          <w:szCs w:val="28"/>
          <w:lang w:val="ru-RU"/>
        </w:rPr>
      </w:pPr>
      <w:r w:rsidRPr="008F7D18">
        <w:rPr>
          <w:sz w:val="28"/>
          <w:szCs w:val="28"/>
          <w:lang w:val="ru-RU"/>
        </w:rPr>
        <w:br/>
      </w:r>
      <w:r w:rsidRPr="008F7D18">
        <w:rPr>
          <w:sz w:val="28"/>
          <w:szCs w:val="28"/>
          <w:lang w:val="ru-RU"/>
        </w:rPr>
        <w:br/>
      </w:r>
      <w:r w:rsidR="00C50268">
        <w:rPr>
          <w:sz w:val="28"/>
          <w:szCs w:val="28"/>
          <w:lang w:val="ru-RU"/>
        </w:rPr>
        <w:t xml:space="preserve">                    </w:t>
      </w:r>
      <w:r w:rsidRPr="008F7D18">
        <w:rPr>
          <w:sz w:val="28"/>
          <w:szCs w:val="28"/>
          <w:lang w:val="ru-RU"/>
        </w:rPr>
        <w:t xml:space="preserve">Директор </w:t>
      </w:r>
      <w:r w:rsidR="00C50268">
        <w:rPr>
          <w:sz w:val="28"/>
          <w:szCs w:val="28"/>
          <w:lang w:val="ru-RU"/>
        </w:rPr>
        <w:t xml:space="preserve">ОЗО    </w:t>
      </w:r>
      <w:r w:rsidRPr="008F7D18">
        <w:rPr>
          <w:sz w:val="28"/>
          <w:szCs w:val="28"/>
          <w:lang w:val="ru-RU"/>
        </w:rPr>
        <w:t xml:space="preserve">                                </w:t>
      </w:r>
      <w:proofErr w:type="spellStart"/>
      <w:proofErr w:type="gramStart"/>
      <w:r w:rsidR="00C50268">
        <w:rPr>
          <w:sz w:val="28"/>
          <w:szCs w:val="28"/>
          <w:lang w:val="ru-RU"/>
        </w:rPr>
        <w:t>Наталія</w:t>
      </w:r>
      <w:proofErr w:type="spellEnd"/>
      <w:proofErr w:type="gramEnd"/>
      <w:r w:rsidR="00C50268">
        <w:rPr>
          <w:sz w:val="28"/>
          <w:szCs w:val="28"/>
          <w:lang w:val="ru-RU"/>
        </w:rPr>
        <w:t xml:space="preserve">  КАЛМИКОВА</w:t>
      </w:r>
    </w:p>
    <w:sectPr w:rsidR="001E2C89" w:rsidRPr="008F7D18" w:rsidSect="00C50268">
      <w:pgSz w:w="12240" w:h="15840"/>
      <w:pgMar w:top="533" w:right="1800" w:bottom="1440" w:left="1800" w:header="4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FE" w:rsidRDefault="004270FE" w:rsidP="00C50268">
      <w:pPr>
        <w:spacing w:after="0" w:line="240" w:lineRule="auto"/>
      </w:pPr>
      <w:r>
        <w:separator/>
      </w:r>
    </w:p>
  </w:endnote>
  <w:endnote w:type="continuationSeparator" w:id="0">
    <w:p w:rsidR="004270FE" w:rsidRDefault="004270FE" w:rsidP="00C5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Pragmatica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FE" w:rsidRDefault="004270FE" w:rsidP="00C50268">
      <w:pPr>
        <w:spacing w:after="0" w:line="240" w:lineRule="auto"/>
      </w:pPr>
      <w:r>
        <w:separator/>
      </w:r>
    </w:p>
  </w:footnote>
  <w:footnote w:type="continuationSeparator" w:id="0">
    <w:p w:rsidR="004270FE" w:rsidRDefault="004270FE" w:rsidP="00C5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203B6D"/>
    <w:multiLevelType w:val="hybridMultilevel"/>
    <w:tmpl w:val="23C8F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0674D2"/>
    <w:multiLevelType w:val="hybridMultilevel"/>
    <w:tmpl w:val="5FF8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640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15074B"/>
    <w:rsid w:val="001E2C89"/>
    <w:rsid w:val="0029639D"/>
    <w:rsid w:val="00326F90"/>
    <w:rsid w:val="004270FE"/>
    <w:rsid w:val="004C3682"/>
    <w:rsid w:val="00515DDA"/>
    <w:rsid w:val="006F755E"/>
    <w:rsid w:val="008F7D18"/>
    <w:rsid w:val="00AA1D8D"/>
    <w:rsid w:val="00B06FCF"/>
    <w:rsid w:val="00B47730"/>
    <w:rsid w:val="00C50268"/>
    <w:rsid w:val="00CB0664"/>
    <w:rsid w:val="00DC5890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4">
    <w:name w:val="Обычный1"/>
    <w:rsid w:val="00C50268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478C3-6E7D-4822-AA89-A455BE08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2</cp:revision>
  <dcterms:created xsi:type="dcterms:W3CDTF">2025-07-09T09:52:00Z</dcterms:created>
  <dcterms:modified xsi:type="dcterms:W3CDTF">2025-07-09T09:52:00Z</dcterms:modified>
</cp:coreProperties>
</file>