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663E07" w:rsidTr="00663E07">
        <w:trPr>
          <w:trHeight w:val="1131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63E07" w:rsidRDefault="00663E07" w:rsidP="00663E07">
            <w:pPr>
              <w:pStyle w:val="14"/>
              <w:widowControl/>
              <w:tabs>
                <w:tab w:val="left" w:pos="5670"/>
              </w:tabs>
              <w:spacing w:line="276" w:lineRule="auto"/>
              <w:ind w:left="-142" w:right="426" w:firstLine="0"/>
              <w:jc w:val="left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>
              <w:rPr>
                <w:rFonts w:ascii="UkrainianPragmatica" w:hAnsi="UkrainianPragmatica"/>
                <w:sz w:val="28"/>
                <w:szCs w:val="15"/>
                <w:lang w:val="en-US"/>
              </w:rPr>
              <w:t xml:space="preserve">                         </w:t>
            </w:r>
            <w:r w:rsidRPr="002C70D6">
              <w:rPr>
                <w:rFonts w:ascii="UkrainianPragmatica" w:hAnsi="UkrainianPragmatica"/>
                <w:sz w:val="28"/>
                <w:szCs w:val="15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.75pt" o:ole="" fillcolor="window">
                  <v:imagedata r:id="rId6" o:title=""/>
                </v:shape>
                <o:OLEObject Type="Embed" ProgID="PBrush" ShapeID="_x0000_i1025" DrawAspect="Content" ObjectID="_1814177589" r:id="rId7"/>
              </w:object>
            </w:r>
          </w:p>
          <w:tbl>
            <w:tblPr>
              <w:tblW w:w="15600" w:type="dxa"/>
              <w:tblInd w:w="70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5600"/>
            </w:tblGrid>
            <w:tr w:rsidR="00663E07">
              <w:trPr>
                <w:trHeight w:val="1131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3E07" w:rsidRDefault="00663E07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БАРИШІВСЬКА СЕЛИЩНА РАДА</w:t>
                  </w:r>
                </w:p>
                <w:p w:rsidR="00663E07" w:rsidRDefault="00663E07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БРОВАРСЬКОГО РАЙОНУ КИЇВСЬКОЇ ОБЛАСТІ</w:t>
                  </w:r>
                </w:p>
                <w:p w:rsidR="00663E07" w:rsidRDefault="00663E07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ОЗО  «БАРИШІВСЬКИЙ ЛІЦЕЙ»</w:t>
                  </w:r>
                </w:p>
                <w:p w:rsidR="00663E07" w:rsidRDefault="00663E07">
                  <w:pPr>
                    <w:pStyle w:val="14"/>
                    <w:widowControl/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663E07" w:rsidRDefault="00663E07">
                  <w:pPr>
                    <w:pStyle w:val="14"/>
                    <w:widowControl/>
                    <w:tabs>
                      <w:tab w:val="left" w:pos="2599"/>
                      <w:tab w:val="center" w:pos="5417"/>
                    </w:tabs>
                    <w:spacing w:line="276" w:lineRule="auto"/>
                    <w:ind w:left="-142" w:right="426"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</w:t>
                  </w:r>
                  <w:r w:rsidRPr="00663E0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Н А К А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</w:t>
                  </w:r>
                  <w:proofErr w:type="gramEnd"/>
                </w:p>
              </w:tc>
            </w:tr>
          </w:tbl>
          <w:p w:rsidR="00663E07" w:rsidRDefault="00663E07">
            <w:pPr>
              <w:pStyle w:val="14"/>
              <w:widowControl/>
              <w:tabs>
                <w:tab w:val="left" w:pos="1620"/>
                <w:tab w:val="left" w:pos="1950"/>
                <w:tab w:val="left" w:pos="2700"/>
                <w:tab w:val="center" w:pos="4119"/>
                <w:tab w:val="center" w:pos="7730"/>
                <w:tab w:val="center" w:pos="7802"/>
              </w:tabs>
              <w:spacing w:line="276" w:lineRule="auto"/>
              <w:ind w:left="-142" w:firstLine="142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63E07" w:rsidRDefault="00663E07">
            <w:pPr>
              <w:pStyle w:val="14"/>
              <w:widowControl/>
              <w:spacing w:line="276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3E07" w:rsidRDefault="00663E07">
            <w:pPr>
              <w:pStyle w:val="14"/>
              <w:widowControl/>
              <w:tabs>
                <w:tab w:val="left" w:pos="2599"/>
                <w:tab w:val="left" w:pos="2910"/>
                <w:tab w:val="left" w:pos="3435"/>
                <w:tab w:val="left" w:pos="3585"/>
                <w:tab w:val="left" w:pos="4035"/>
                <w:tab w:val="center" w:pos="5417"/>
                <w:tab w:val="center" w:pos="7730"/>
                <w:tab w:val="center" w:pos="7802"/>
              </w:tabs>
              <w:spacing w:line="276" w:lineRule="auto"/>
              <w:ind w:left="-142" w:hanging="35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663E07" w:rsidTr="00663E07">
        <w:trPr>
          <w:trHeight w:val="36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63E07" w:rsidRPr="00663E07" w:rsidRDefault="00663E07">
            <w:pPr>
              <w:pStyle w:val="1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0"/>
              </w:tabs>
              <w:spacing w:line="276" w:lineRule="auto"/>
              <w:ind w:left="-212"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="004D716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86-о</w:t>
            </w:r>
          </w:p>
          <w:p w:rsidR="00663E07" w:rsidRDefault="00663E07">
            <w:pPr>
              <w:pStyle w:val="14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0"/>
              </w:tabs>
              <w:spacing w:line="276" w:lineRule="auto"/>
              <w:ind w:left="-212" w:hanging="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928"/>
      </w:tblGrid>
      <w:tr w:rsidR="006E21DA" w:rsidRPr="00A1719C" w:rsidTr="003363A5">
        <w:tc>
          <w:tcPr>
            <w:tcW w:w="4928" w:type="dxa"/>
          </w:tcPr>
          <w:p w:rsidR="006E21DA" w:rsidRPr="003363A5" w:rsidRDefault="006E21DA" w:rsidP="00663E07">
            <w:pPr>
              <w:rPr>
                <w:b/>
                <w:sz w:val="28"/>
                <w:szCs w:val="28"/>
                <w:lang w:val="ru-RU"/>
              </w:rPr>
            </w:pPr>
            <w:r w:rsidRPr="003363A5">
              <w:rPr>
                <w:b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призначення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відповідальної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особи за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запобігання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протидію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насильству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жорстокому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поводженню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дітьми</w:t>
            </w:r>
            <w:proofErr w:type="spellEnd"/>
            <w:r w:rsidRPr="003363A5">
              <w:rPr>
                <w:b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63A5">
              <w:rPr>
                <w:b/>
                <w:sz w:val="28"/>
                <w:szCs w:val="28"/>
                <w:lang w:val="ru-RU"/>
              </w:rPr>
              <w:t>закладі</w:t>
            </w:r>
            <w:proofErr w:type="spellEnd"/>
          </w:p>
        </w:tc>
        <w:tc>
          <w:tcPr>
            <w:tcW w:w="3928" w:type="dxa"/>
          </w:tcPr>
          <w:p w:rsidR="006E21DA" w:rsidRPr="003363A5" w:rsidRDefault="006E21D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E21DA" w:rsidRPr="003363A5" w:rsidRDefault="006E21DA">
      <w:pPr>
        <w:rPr>
          <w:sz w:val="28"/>
          <w:szCs w:val="28"/>
          <w:lang w:val="ru-RU"/>
        </w:rPr>
      </w:pPr>
    </w:p>
    <w:p w:rsidR="00BA51B3" w:rsidRPr="00BA51B3" w:rsidRDefault="00BA51B3" w:rsidP="00A1719C">
      <w:pPr>
        <w:ind w:right="-858" w:firstLine="720"/>
        <w:jc w:val="both"/>
        <w:rPr>
          <w:sz w:val="28"/>
          <w:szCs w:val="28"/>
          <w:lang w:val="ru-RU"/>
        </w:rPr>
      </w:pPr>
      <w:proofErr w:type="spellStart"/>
      <w:r w:rsidRPr="00BA51B3">
        <w:rPr>
          <w:rStyle w:val="af6"/>
          <w:b w:val="0"/>
          <w:sz w:val="28"/>
          <w:szCs w:val="28"/>
          <w:lang w:val="ru-RU"/>
        </w:rPr>
        <w:t>Відповідно</w:t>
      </w:r>
      <w:proofErr w:type="spellEnd"/>
      <w:r w:rsidRPr="00BA51B3">
        <w:rPr>
          <w:rStyle w:val="af6"/>
          <w:b w:val="0"/>
          <w:sz w:val="28"/>
          <w:szCs w:val="28"/>
          <w:lang w:val="ru-RU"/>
        </w:rPr>
        <w:t xml:space="preserve"> до</w:t>
      </w:r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Типової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програми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унеможливлення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насильства</w:t>
      </w:r>
      <w:proofErr w:type="spellEnd"/>
      <w:r w:rsidRPr="00BA51B3">
        <w:rPr>
          <w:sz w:val="28"/>
          <w:szCs w:val="28"/>
          <w:lang w:val="ru-RU"/>
        </w:rPr>
        <w:t xml:space="preserve"> та </w:t>
      </w:r>
      <w:proofErr w:type="spellStart"/>
      <w:r w:rsidRPr="00BA51B3">
        <w:rPr>
          <w:sz w:val="28"/>
          <w:szCs w:val="28"/>
          <w:lang w:val="ru-RU"/>
        </w:rPr>
        <w:t>жорстокого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поводження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з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дітьми</w:t>
      </w:r>
      <w:proofErr w:type="spellEnd"/>
      <w:r w:rsidRPr="00BA51B3">
        <w:rPr>
          <w:sz w:val="28"/>
          <w:szCs w:val="28"/>
          <w:lang w:val="ru-RU"/>
        </w:rPr>
        <w:t xml:space="preserve">, </w:t>
      </w:r>
      <w:proofErr w:type="spellStart"/>
      <w:r w:rsidRPr="00BA51B3">
        <w:rPr>
          <w:sz w:val="28"/>
          <w:szCs w:val="28"/>
          <w:lang w:val="ru-RU"/>
        </w:rPr>
        <w:t>затвердженої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постановою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Кабінету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Міні</w:t>
      </w:r>
      <w:proofErr w:type="gramStart"/>
      <w:r w:rsidRPr="00BA51B3">
        <w:rPr>
          <w:sz w:val="28"/>
          <w:szCs w:val="28"/>
          <w:lang w:val="ru-RU"/>
        </w:rPr>
        <w:t>стр</w:t>
      </w:r>
      <w:proofErr w:type="gramEnd"/>
      <w:r w:rsidRPr="00BA51B3">
        <w:rPr>
          <w:sz w:val="28"/>
          <w:szCs w:val="28"/>
          <w:lang w:val="ru-RU"/>
        </w:rPr>
        <w:t>ів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України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від</w:t>
      </w:r>
      <w:proofErr w:type="spellEnd"/>
      <w:r w:rsidRPr="00BA51B3">
        <w:rPr>
          <w:sz w:val="28"/>
          <w:szCs w:val="28"/>
          <w:lang w:val="ru-RU"/>
        </w:rPr>
        <w:t xml:space="preserve"> 04.06.2025 №658, </w:t>
      </w:r>
      <w:r w:rsidRPr="00BA51B3">
        <w:rPr>
          <w:rStyle w:val="af6"/>
          <w:b w:val="0"/>
          <w:sz w:val="28"/>
          <w:szCs w:val="28"/>
          <w:lang w:val="ru-RU"/>
        </w:rPr>
        <w:t xml:space="preserve">на </w:t>
      </w:r>
      <w:proofErr w:type="spellStart"/>
      <w:r w:rsidRPr="00BA51B3">
        <w:rPr>
          <w:rStyle w:val="af6"/>
          <w:b w:val="0"/>
          <w:sz w:val="28"/>
          <w:szCs w:val="28"/>
          <w:lang w:val="ru-RU"/>
        </w:rPr>
        <w:t>виконання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Положення</w:t>
      </w:r>
      <w:proofErr w:type="spellEnd"/>
      <w:r w:rsidRPr="00BA51B3">
        <w:rPr>
          <w:sz w:val="28"/>
          <w:szCs w:val="28"/>
          <w:lang w:val="ru-RU"/>
        </w:rPr>
        <w:t xml:space="preserve"> про </w:t>
      </w:r>
      <w:proofErr w:type="spellStart"/>
      <w:r w:rsidRPr="00BA51B3">
        <w:rPr>
          <w:sz w:val="28"/>
          <w:szCs w:val="28"/>
          <w:lang w:val="ru-RU"/>
        </w:rPr>
        <w:t>запобігання</w:t>
      </w:r>
      <w:proofErr w:type="spellEnd"/>
      <w:r w:rsidRPr="00BA51B3">
        <w:rPr>
          <w:sz w:val="28"/>
          <w:szCs w:val="28"/>
          <w:lang w:val="ru-RU"/>
        </w:rPr>
        <w:t xml:space="preserve"> та </w:t>
      </w:r>
      <w:proofErr w:type="spellStart"/>
      <w:r w:rsidRPr="00BA51B3">
        <w:rPr>
          <w:sz w:val="28"/>
          <w:szCs w:val="28"/>
          <w:lang w:val="ru-RU"/>
        </w:rPr>
        <w:t>протидію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жорстокому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поводженню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з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дітьми</w:t>
      </w:r>
      <w:proofErr w:type="spellEnd"/>
      <w:r w:rsidRPr="00BA51B3">
        <w:rPr>
          <w:sz w:val="28"/>
          <w:szCs w:val="28"/>
          <w:lang w:val="ru-RU"/>
        </w:rPr>
        <w:t xml:space="preserve"> в </w:t>
      </w:r>
      <w:r w:rsidR="00663E07">
        <w:rPr>
          <w:sz w:val="28"/>
          <w:szCs w:val="28"/>
          <w:lang w:val="ru-RU"/>
        </w:rPr>
        <w:t xml:space="preserve">ОЗО «Баришівський </w:t>
      </w:r>
      <w:proofErr w:type="spellStart"/>
      <w:r w:rsidR="00663E07">
        <w:rPr>
          <w:sz w:val="28"/>
          <w:szCs w:val="28"/>
          <w:lang w:val="ru-RU"/>
        </w:rPr>
        <w:t>ліцей</w:t>
      </w:r>
      <w:proofErr w:type="spellEnd"/>
      <w:r w:rsidR="00663E07">
        <w:rPr>
          <w:sz w:val="28"/>
          <w:szCs w:val="28"/>
          <w:lang w:val="ru-RU"/>
        </w:rPr>
        <w:t>»</w:t>
      </w:r>
      <w:r w:rsidRPr="00BA51B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rStyle w:val="af6"/>
          <w:b w:val="0"/>
          <w:sz w:val="28"/>
          <w:szCs w:val="28"/>
          <w:lang w:val="ru-RU"/>
        </w:rPr>
        <w:t>з</w:t>
      </w:r>
      <w:proofErr w:type="spellEnd"/>
      <w:r w:rsidRPr="00BA51B3">
        <w:rPr>
          <w:rStyle w:val="af6"/>
          <w:b w:val="0"/>
          <w:sz w:val="28"/>
          <w:szCs w:val="28"/>
          <w:lang w:val="ru-RU"/>
        </w:rPr>
        <w:t xml:space="preserve"> метою</w:t>
      </w:r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належної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реалізації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заходів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щодо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захисту</w:t>
      </w:r>
      <w:proofErr w:type="spellEnd"/>
      <w:r w:rsidRPr="00BA51B3">
        <w:rPr>
          <w:sz w:val="28"/>
          <w:szCs w:val="28"/>
          <w:lang w:val="ru-RU"/>
        </w:rPr>
        <w:t xml:space="preserve"> прав </w:t>
      </w:r>
      <w:proofErr w:type="spellStart"/>
      <w:r w:rsidRPr="00BA51B3">
        <w:rPr>
          <w:sz w:val="28"/>
          <w:szCs w:val="28"/>
          <w:lang w:val="ru-RU"/>
        </w:rPr>
        <w:t>дитини</w:t>
      </w:r>
      <w:proofErr w:type="spellEnd"/>
      <w:r w:rsidRPr="00BA51B3">
        <w:rPr>
          <w:sz w:val="28"/>
          <w:szCs w:val="28"/>
          <w:lang w:val="ru-RU"/>
        </w:rPr>
        <w:t xml:space="preserve"> в </w:t>
      </w:r>
      <w:proofErr w:type="spellStart"/>
      <w:r w:rsidRPr="00BA51B3">
        <w:rPr>
          <w:sz w:val="28"/>
          <w:szCs w:val="28"/>
          <w:lang w:val="ru-RU"/>
        </w:rPr>
        <w:t>освітньому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середовищі</w:t>
      </w:r>
      <w:proofErr w:type="spellEnd"/>
      <w:r w:rsidRPr="00BA51B3">
        <w:rPr>
          <w:sz w:val="28"/>
          <w:szCs w:val="28"/>
          <w:lang w:val="ru-RU"/>
        </w:rPr>
        <w:t xml:space="preserve">, </w:t>
      </w:r>
      <w:proofErr w:type="spellStart"/>
      <w:r w:rsidRPr="00BA51B3"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ворення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безпечного</w:t>
      </w:r>
      <w:proofErr w:type="spellEnd"/>
      <w:r>
        <w:rPr>
          <w:sz w:val="28"/>
          <w:szCs w:val="28"/>
          <w:lang w:val="ru-RU"/>
        </w:rPr>
        <w:t xml:space="preserve"> простору </w:t>
      </w:r>
      <w:proofErr w:type="gramStart"/>
      <w:r>
        <w:rPr>
          <w:sz w:val="28"/>
          <w:szCs w:val="28"/>
          <w:lang w:val="ru-RU"/>
        </w:rPr>
        <w:t>для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усіх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учасників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освітнього</w:t>
      </w:r>
      <w:proofErr w:type="spellEnd"/>
      <w:r w:rsidRPr="00BA51B3">
        <w:rPr>
          <w:sz w:val="28"/>
          <w:szCs w:val="28"/>
          <w:lang w:val="ru-RU"/>
        </w:rPr>
        <w:t xml:space="preserve"> </w:t>
      </w:r>
      <w:proofErr w:type="spellStart"/>
      <w:r w:rsidRPr="00BA51B3">
        <w:rPr>
          <w:sz w:val="28"/>
          <w:szCs w:val="28"/>
          <w:lang w:val="ru-RU"/>
        </w:rPr>
        <w:t>процесу</w:t>
      </w:r>
      <w:proofErr w:type="spellEnd"/>
      <w:r w:rsidRPr="00BA51B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6E21DA" w:rsidRPr="00663E07" w:rsidRDefault="006E21DA" w:rsidP="00A1719C">
      <w:pPr>
        <w:ind w:right="-858"/>
        <w:jc w:val="both"/>
        <w:rPr>
          <w:b/>
          <w:sz w:val="28"/>
          <w:szCs w:val="28"/>
          <w:lang w:val="ru-RU"/>
        </w:rPr>
      </w:pPr>
      <w:r w:rsidRPr="00663E07">
        <w:rPr>
          <w:b/>
          <w:sz w:val="28"/>
          <w:szCs w:val="28"/>
          <w:lang w:val="ru-RU"/>
        </w:rPr>
        <w:t>НАКАЗУЮ:</w:t>
      </w:r>
    </w:p>
    <w:p w:rsidR="006E21DA" w:rsidRPr="003363A5" w:rsidRDefault="00FD48B9" w:rsidP="00A1719C">
      <w:pPr>
        <w:pStyle w:val="ae"/>
        <w:numPr>
          <w:ilvl w:val="0"/>
          <w:numId w:val="10"/>
        </w:numPr>
        <w:ind w:left="0" w:right="-858" w:firstLine="360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Призначити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відповідальною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gramStart"/>
      <w:r w:rsidRPr="003363A5">
        <w:rPr>
          <w:sz w:val="28"/>
          <w:szCs w:val="28"/>
          <w:lang w:val="ru-RU"/>
        </w:rPr>
        <w:t>особою</w:t>
      </w:r>
      <w:proofErr w:type="gramEnd"/>
      <w:r w:rsidRPr="003363A5">
        <w:rPr>
          <w:sz w:val="28"/>
          <w:szCs w:val="28"/>
          <w:lang w:val="ru-RU"/>
        </w:rPr>
        <w:t xml:space="preserve"> за </w:t>
      </w:r>
      <w:proofErr w:type="spellStart"/>
      <w:r w:rsidRPr="003363A5">
        <w:rPr>
          <w:sz w:val="28"/>
          <w:szCs w:val="28"/>
          <w:lang w:val="ru-RU"/>
        </w:rPr>
        <w:t>запобігання</w:t>
      </w:r>
      <w:proofErr w:type="spellEnd"/>
      <w:r w:rsidRPr="003363A5">
        <w:rPr>
          <w:sz w:val="28"/>
          <w:szCs w:val="28"/>
          <w:lang w:val="ru-RU"/>
        </w:rPr>
        <w:t xml:space="preserve"> та </w:t>
      </w:r>
      <w:proofErr w:type="spellStart"/>
      <w:r w:rsidRPr="003363A5">
        <w:rPr>
          <w:sz w:val="28"/>
          <w:szCs w:val="28"/>
          <w:lang w:val="ru-RU"/>
        </w:rPr>
        <w:t>протидію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насильству</w:t>
      </w:r>
      <w:proofErr w:type="spellEnd"/>
      <w:r w:rsidRPr="003363A5">
        <w:rPr>
          <w:sz w:val="28"/>
          <w:szCs w:val="28"/>
          <w:lang w:val="ru-RU"/>
        </w:rPr>
        <w:t xml:space="preserve"> та </w:t>
      </w:r>
      <w:proofErr w:type="spellStart"/>
      <w:r w:rsidRPr="003363A5">
        <w:rPr>
          <w:sz w:val="28"/>
          <w:szCs w:val="28"/>
          <w:lang w:val="ru-RU"/>
        </w:rPr>
        <w:t>жорстокому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поводженню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з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дітьми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="00663E07">
        <w:rPr>
          <w:sz w:val="28"/>
          <w:szCs w:val="28"/>
          <w:lang w:val="ru-RU"/>
        </w:rPr>
        <w:t>практичого</w:t>
      </w:r>
      <w:proofErr w:type="spellEnd"/>
      <w:r w:rsidR="00663E07">
        <w:rPr>
          <w:sz w:val="28"/>
          <w:szCs w:val="28"/>
          <w:lang w:val="ru-RU"/>
        </w:rPr>
        <w:t xml:space="preserve"> психолога </w:t>
      </w:r>
      <w:proofErr w:type="spellStart"/>
      <w:r w:rsidR="00663E07">
        <w:rPr>
          <w:sz w:val="28"/>
          <w:szCs w:val="28"/>
          <w:lang w:val="ru-RU"/>
        </w:rPr>
        <w:t>Демиденко</w:t>
      </w:r>
      <w:proofErr w:type="spellEnd"/>
      <w:r w:rsidR="00663E07">
        <w:rPr>
          <w:sz w:val="28"/>
          <w:szCs w:val="28"/>
          <w:lang w:val="ru-RU"/>
        </w:rPr>
        <w:t xml:space="preserve"> </w:t>
      </w:r>
      <w:proofErr w:type="spellStart"/>
      <w:r w:rsidR="00663E07">
        <w:rPr>
          <w:sz w:val="28"/>
          <w:szCs w:val="28"/>
          <w:lang w:val="ru-RU"/>
        </w:rPr>
        <w:t>Тетяну</w:t>
      </w:r>
      <w:proofErr w:type="spellEnd"/>
      <w:r w:rsidR="00663E07">
        <w:rPr>
          <w:sz w:val="28"/>
          <w:szCs w:val="28"/>
          <w:lang w:val="ru-RU"/>
        </w:rPr>
        <w:t xml:space="preserve"> </w:t>
      </w:r>
      <w:proofErr w:type="spellStart"/>
      <w:r w:rsidR="00663E07">
        <w:rPr>
          <w:sz w:val="28"/>
          <w:szCs w:val="28"/>
          <w:lang w:val="ru-RU"/>
        </w:rPr>
        <w:t>Анатоліївну</w:t>
      </w:r>
      <w:proofErr w:type="spellEnd"/>
      <w:r w:rsidR="00663E07">
        <w:rPr>
          <w:sz w:val="28"/>
          <w:szCs w:val="28"/>
          <w:lang w:val="ru-RU"/>
        </w:rPr>
        <w:t>.</w:t>
      </w:r>
    </w:p>
    <w:p w:rsidR="003363A5" w:rsidRPr="003363A5" w:rsidRDefault="006E21DA" w:rsidP="00A1719C">
      <w:pPr>
        <w:pStyle w:val="ae"/>
        <w:numPr>
          <w:ilvl w:val="0"/>
          <w:numId w:val="10"/>
        </w:numPr>
        <w:ind w:right="-858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Відповідальній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особі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r w:rsidR="00663E07">
        <w:rPr>
          <w:sz w:val="28"/>
          <w:szCs w:val="28"/>
          <w:lang w:val="ru-RU"/>
        </w:rPr>
        <w:t xml:space="preserve">практичному психологу </w:t>
      </w:r>
      <w:proofErr w:type="spellStart"/>
      <w:r w:rsidR="00663E07">
        <w:rPr>
          <w:sz w:val="28"/>
          <w:szCs w:val="28"/>
          <w:lang w:val="ru-RU"/>
        </w:rPr>
        <w:t>Демиденко</w:t>
      </w:r>
      <w:proofErr w:type="spellEnd"/>
      <w:r w:rsidR="00663E07">
        <w:rPr>
          <w:sz w:val="28"/>
          <w:szCs w:val="28"/>
          <w:lang w:val="ru-RU"/>
        </w:rPr>
        <w:t xml:space="preserve"> Т.А.</w:t>
      </w:r>
      <w:r w:rsidR="003363A5" w:rsidRPr="003363A5">
        <w:rPr>
          <w:sz w:val="28"/>
          <w:szCs w:val="28"/>
          <w:lang w:val="ru-RU"/>
        </w:rPr>
        <w:t>:</w:t>
      </w:r>
    </w:p>
    <w:p w:rsidR="003363A5" w:rsidRPr="00663E07" w:rsidRDefault="00663E07" w:rsidP="00A1719C">
      <w:pPr>
        <w:ind w:right="-858"/>
        <w:jc w:val="both"/>
        <w:rPr>
          <w:sz w:val="28"/>
          <w:szCs w:val="28"/>
          <w:lang w:val="ru-RU"/>
        </w:rPr>
      </w:pPr>
      <w:r w:rsidRPr="00663E0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- </w:t>
      </w:r>
      <w:proofErr w:type="spellStart"/>
      <w:r w:rsidR="00FD48B9" w:rsidRPr="00663E07">
        <w:rPr>
          <w:sz w:val="28"/>
          <w:szCs w:val="28"/>
          <w:lang w:val="ru-RU"/>
        </w:rPr>
        <w:t>Забезпечити</w:t>
      </w:r>
      <w:proofErr w:type="spellEnd"/>
      <w:r w:rsidR="00FD48B9" w:rsidRPr="00663E07">
        <w:rPr>
          <w:sz w:val="28"/>
          <w:szCs w:val="28"/>
          <w:lang w:val="ru-RU"/>
        </w:rPr>
        <w:t xml:space="preserve"> </w:t>
      </w:r>
      <w:proofErr w:type="spellStart"/>
      <w:r w:rsidR="00FD48B9" w:rsidRPr="00663E07">
        <w:rPr>
          <w:sz w:val="28"/>
          <w:szCs w:val="28"/>
          <w:lang w:val="ru-RU"/>
        </w:rPr>
        <w:t>організацію</w:t>
      </w:r>
      <w:proofErr w:type="spellEnd"/>
      <w:r w:rsidR="00FD48B9" w:rsidRPr="00663E07">
        <w:rPr>
          <w:sz w:val="28"/>
          <w:szCs w:val="28"/>
          <w:lang w:val="ru-RU"/>
        </w:rPr>
        <w:t xml:space="preserve"> </w:t>
      </w:r>
      <w:proofErr w:type="spellStart"/>
      <w:r w:rsidR="00FD48B9" w:rsidRPr="00663E07">
        <w:rPr>
          <w:sz w:val="28"/>
          <w:szCs w:val="28"/>
          <w:lang w:val="ru-RU"/>
        </w:rPr>
        <w:t>інформаційної</w:t>
      </w:r>
      <w:proofErr w:type="spellEnd"/>
      <w:r w:rsidR="00FD48B9" w:rsidRPr="00663E07">
        <w:rPr>
          <w:sz w:val="28"/>
          <w:szCs w:val="28"/>
          <w:lang w:val="ru-RU"/>
        </w:rPr>
        <w:t xml:space="preserve"> </w:t>
      </w:r>
      <w:proofErr w:type="spellStart"/>
      <w:r w:rsidR="00FD48B9" w:rsidRPr="00663E07">
        <w:rPr>
          <w:sz w:val="28"/>
          <w:szCs w:val="28"/>
          <w:lang w:val="ru-RU"/>
        </w:rPr>
        <w:t>кампанії</w:t>
      </w:r>
      <w:proofErr w:type="spellEnd"/>
      <w:r w:rsidR="00FD48B9" w:rsidRPr="00663E07">
        <w:rPr>
          <w:sz w:val="28"/>
          <w:szCs w:val="28"/>
          <w:lang w:val="ru-RU"/>
        </w:rPr>
        <w:t xml:space="preserve">: </w:t>
      </w:r>
      <w:proofErr w:type="spellStart"/>
      <w:r w:rsidR="00FD48B9" w:rsidRPr="00663E07">
        <w:rPr>
          <w:sz w:val="28"/>
          <w:szCs w:val="28"/>
          <w:lang w:val="ru-RU"/>
        </w:rPr>
        <w:t>розміщення</w:t>
      </w:r>
      <w:proofErr w:type="spellEnd"/>
      <w:r w:rsidR="00FD48B9" w:rsidRPr="00663E0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FD48B9" w:rsidRPr="00663E07">
        <w:rPr>
          <w:sz w:val="28"/>
          <w:szCs w:val="28"/>
          <w:lang w:val="ru-RU"/>
        </w:rPr>
        <w:t>матер</w:t>
      </w:r>
      <w:proofErr w:type="gramEnd"/>
      <w:r w:rsidR="00FD48B9" w:rsidRPr="00663E07">
        <w:rPr>
          <w:sz w:val="28"/>
          <w:szCs w:val="28"/>
          <w:lang w:val="ru-RU"/>
        </w:rPr>
        <w:t>іалів</w:t>
      </w:r>
      <w:proofErr w:type="spellEnd"/>
      <w:r w:rsidR="00FD48B9" w:rsidRPr="00663E07">
        <w:rPr>
          <w:sz w:val="28"/>
          <w:szCs w:val="28"/>
          <w:lang w:val="ru-RU"/>
        </w:rPr>
        <w:t xml:space="preserve"> у </w:t>
      </w:r>
      <w:proofErr w:type="spellStart"/>
      <w:r w:rsidR="00FD48B9" w:rsidRPr="00663E07">
        <w:rPr>
          <w:sz w:val="28"/>
          <w:szCs w:val="28"/>
          <w:lang w:val="ru-RU"/>
        </w:rPr>
        <w:t>закладі</w:t>
      </w:r>
      <w:proofErr w:type="spellEnd"/>
      <w:r w:rsidR="00FD48B9" w:rsidRPr="00663E07">
        <w:rPr>
          <w:sz w:val="28"/>
          <w:szCs w:val="28"/>
          <w:lang w:val="ru-RU"/>
        </w:rPr>
        <w:t xml:space="preserve">, </w:t>
      </w:r>
      <w:proofErr w:type="spellStart"/>
      <w:r w:rsidR="00FD48B9" w:rsidRPr="00663E07">
        <w:rPr>
          <w:sz w:val="28"/>
          <w:szCs w:val="28"/>
          <w:lang w:val="ru-RU"/>
        </w:rPr>
        <w:t>наповненн</w:t>
      </w:r>
      <w:r w:rsidR="003363A5" w:rsidRPr="00663E07">
        <w:rPr>
          <w:sz w:val="28"/>
          <w:szCs w:val="28"/>
          <w:lang w:val="ru-RU"/>
        </w:rPr>
        <w:t>я</w:t>
      </w:r>
      <w:proofErr w:type="spellEnd"/>
      <w:r w:rsidR="003363A5" w:rsidRPr="00663E07">
        <w:rPr>
          <w:sz w:val="28"/>
          <w:szCs w:val="28"/>
          <w:lang w:val="ru-RU"/>
        </w:rPr>
        <w:t xml:space="preserve"> </w:t>
      </w:r>
      <w:proofErr w:type="spellStart"/>
      <w:r w:rsidR="003363A5" w:rsidRPr="00663E07">
        <w:rPr>
          <w:sz w:val="28"/>
          <w:szCs w:val="28"/>
          <w:lang w:val="ru-RU"/>
        </w:rPr>
        <w:t>інформаційного</w:t>
      </w:r>
      <w:proofErr w:type="spellEnd"/>
      <w:r w:rsidR="003363A5" w:rsidRPr="00663E07">
        <w:rPr>
          <w:sz w:val="28"/>
          <w:szCs w:val="28"/>
          <w:lang w:val="ru-RU"/>
        </w:rPr>
        <w:t xml:space="preserve"> стенду;</w:t>
      </w:r>
    </w:p>
    <w:p w:rsidR="003363A5" w:rsidRDefault="00FD48B9" w:rsidP="00A1719C">
      <w:pPr>
        <w:pStyle w:val="ae"/>
        <w:numPr>
          <w:ilvl w:val="1"/>
          <w:numId w:val="10"/>
        </w:numPr>
        <w:ind w:left="0" w:right="-858" w:firstLine="1080"/>
        <w:jc w:val="both"/>
        <w:rPr>
          <w:sz w:val="28"/>
          <w:szCs w:val="28"/>
          <w:lang w:val="ru-RU"/>
        </w:rPr>
      </w:pPr>
      <w:r w:rsidRPr="003363A5">
        <w:rPr>
          <w:sz w:val="28"/>
          <w:szCs w:val="28"/>
          <w:lang w:val="ru-RU"/>
        </w:rPr>
        <w:t xml:space="preserve">Провести </w:t>
      </w:r>
      <w:proofErr w:type="spellStart"/>
      <w:r w:rsidRPr="003363A5">
        <w:rPr>
          <w:sz w:val="28"/>
          <w:szCs w:val="28"/>
          <w:lang w:val="ru-RU"/>
        </w:rPr>
        <w:t>ознайомлення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363A5">
        <w:rPr>
          <w:sz w:val="28"/>
          <w:szCs w:val="28"/>
          <w:lang w:val="ru-RU"/>
        </w:rPr>
        <w:t>вс</w:t>
      </w:r>
      <w:proofErr w:type="gramEnd"/>
      <w:r w:rsidRPr="003363A5">
        <w:rPr>
          <w:sz w:val="28"/>
          <w:szCs w:val="28"/>
          <w:lang w:val="ru-RU"/>
        </w:rPr>
        <w:t>іх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працівників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із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Полож</w:t>
      </w:r>
      <w:r w:rsidR="003363A5" w:rsidRPr="003363A5">
        <w:rPr>
          <w:sz w:val="28"/>
          <w:szCs w:val="28"/>
          <w:lang w:val="ru-RU"/>
        </w:rPr>
        <w:t>енням</w:t>
      </w:r>
      <w:proofErr w:type="spellEnd"/>
      <w:r w:rsidR="003363A5" w:rsidRPr="003363A5">
        <w:rPr>
          <w:sz w:val="28"/>
          <w:szCs w:val="28"/>
          <w:lang w:val="ru-RU"/>
        </w:rPr>
        <w:t xml:space="preserve"> та </w:t>
      </w:r>
      <w:proofErr w:type="spellStart"/>
      <w:r w:rsidR="003363A5" w:rsidRPr="003363A5">
        <w:rPr>
          <w:sz w:val="28"/>
          <w:szCs w:val="28"/>
          <w:lang w:val="ru-RU"/>
        </w:rPr>
        <w:t>зафіксувати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підписи</w:t>
      </w:r>
      <w:proofErr w:type="spellEnd"/>
      <w:r w:rsidR="003363A5" w:rsidRPr="003363A5">
        <w:rPr>
          <w:sz w:val="28"/>
          <w:szCs w:val="28"/>
          <w:lang w:val="ru-RU"/>
        </w:rPr>
        <w:t>;</w:t>
      </w:r>
    </w:p>
    <w:p w:rsidR="004D716F" w:rsidRPr="004D716F" w:rsidRDefault="004D716F" w:rsidP="004D716F">
      <w:pPr>
        <w:jc w:val="both"/>
        <w:rPr>
          <w:sz w:val="28"/>
          <w:szCs w:val="28"/>
          <w:lang w:val="ru-RU"/>
        </w:rPr>
      </w:pPr>
    </w:p>
    <w:p w:rsidR="003363A5" w:rsidRPr="003363A5" w:rsidRDefault="00FD48B9" w:rsidP="00A1719C">
      <w:pPr>
        <w:pStyle w:val="ae"/>
        <w:numPr>
          <w:ilvl w:val="1"/>
          <w:numId w:val="10"/>
        </w:numPr>
        <w:ind w:left="0" w:right="-999" w:firstLine="1080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Організувати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інструктажі</w:t>
      </w:r>
      <w:proofErr w:type="spellEnd"/>
      <w:r w:rsidRPr="003363A5">
        <w:rPr>
          <w:sz w:val="28"/>
          <w:szCs w:val="28"/>
          <w:lang w:val="ru-RU"/>
        </w:rPr>
        <w:t xml:space="preserve"> для </w:t>
      </w:r>
      <w:proofErr w:type="spellStart"/>
      <w:r w:rsidRPr="003363A5">
        <w:rPr>
          <w:sz w:val="28"/>
          <w:szCs w:val="28"/>
          <w:lang w:val="ru-RU"/>
        </w:rPr>
        <w:t>працівників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з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питань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виявлення</w:t>
      </w:r>
      <w:proofErr w:type="spellEnd"/>
      <w:r w:rsidRPr="003363A5">
        <w:rPr>
          <w:sz w:val="28"/>
          <w:szCs w:val="28"/>
          <w:lang w:val="ru-RU"/>
        </w:rPr>
        <w:t xml:space="preserve"> та </w:t>
      </w:r>
      <w:proofErr w:type="spellStart"/>
      <w:r w:rsidRPr="003363A5">
        <w:rPr>
          <w:sz w:val="28"/>
          <w:szCs w:val="28"/>
          <w:lang w:val="ru-RU"/>
        </w:rPr>
        <w:t>реаг</w:t>
      </w:r>
      <w:r w:rsidR="003363A5" w:rsidRPr="003363A5">
        <w:rPr>
          <w:sz w:val="28"/>
          <w:szCs w:val="28"/>
          <w:lang w:val="ru-RU"/>
        </w:rPr>
        <w:t>ування</w:t>
      </w:r>
      <w:proofErr w:type="spellEnd"/>
      <w:r w:rsidR="003363A5" w:rsidRPr="003363A5">
        <w:rPr>
          <w:sz w:val="28"/>
          <w:szCs w:val="28"/>
          <w:lang w:val="ru-RU"/>
        </w:rPr>
        <w:t xml:space="preserve"> на </w:t>
      </w:r>
      <w:proofErr w:type="spellStart"/>
      <w:r w:rsidR="003363A5" w:rsidRPr="003363A5">
        <w:rPr>
          <w:sz w:val="28"/>
          <w:szCs w:val="28"/>
          <w:lang w:val="ru-RU"/>
        </w:rPr>
        <w:t>випадки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насильства</w:t>
      </w:r>
      <w:proofErr w:type="spellEnd"/>
      <w:r w:rsidR="003363A5" w:rsidRPr="003363A5">
        <w:rPr>
          <w:sz w:val="28"/>
          <w:szCs w:val="28"/>
          <w:lang w:val="ru-RU"/>
        </w:rPr>
        <w:t>;</w:t>
      </w:r>
    </w:p>
    <w:p w:rsidR="003363A5" w:rsidRPr="003363A5" w:rsidRDefault="00FD48B9" w:rsidP="00A1719C">
      <w:pPr>
        <w:pStyle w:val="ae"/>
        <w:numPr>
          <w:ilvl w:val="1"/>
          <w:numId w:val="10"/>
        </w:numPr>
        <w:ind w:right="-999"/>
        <w:jc w:val="both"/>
        <w:rPr>
          <w:sz w:val="28"/>
          <w:szCs w:val="28"/>
          <w:lang w:val="ru-RU"/>
        </w:rPr>
      </w:pPr>
      <w:r w:rsidRPr="003363A5">
        <w:rPr>
          <w:sz w:val="28"/>
          <w:szCs w:val="28"/>
          <w:lang w:val="ru-RU"/>
        </w:rPr>
        <w:t xml:space="preserve">Вести журнал </w:t>
      </w:r>
      <w:proofErr w:type="spellStart"/>
      <w:r w:rsidRPr="003363A5">
        <w:rPr>
          <w:sz w:val="28"/>
          <w:szCs w:val="28"/>
          <w:lang w:val="ru-RU"/>
        </w:rPr>
        <w:t>ре</w:t>
      </w:r>
      <w:r w:rsidR="003363A5" w:rsidRPr="003363A5">
        <w:rPr>
          <w:sz w:val="28"/>
          <w:szCs w:val="28"/>
          <w:lang w:val="ru-RU"/>
        </w:rPr>
        <w:t>єстрації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внутрішніх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інциденті</w:t>
      </w:r>
      <w:proofErr w:type="gramStart"/>
      <w:r w:rsidR="003363A5" w:rsidRPr="003363A5">
        <w:rPr>
          <w:sz w:val="28"/>
          <w:szCs w:val="28"/>
          <w:lang w:val="ru-RU"/>
        </w:rPr>
        <w:t>в</w:t>
      </w:r>
      <w:proofErr w:type="spellEnd"/>
      <w:proofErr w:type="gramEnd"/>
      <w:r w:rsidR="003363A5" w:rsidRPr="003363A5">
        <w:rPr>
          <w:sz w:val="28"/>
          <w:szCs w:val="28"/>
          <w:lang w:val="ru-RU"/>
        </w:rPr>
        <w:t>;</w:t>
      </w:r>
    </w:p>
    <w:p w:rsidR="003363A5" w:rsidRPr="003363A5" w:rsidRDefault="00FD48B9" w:rsidP="00A1719C">
      <w:pPr>
        <w:pStyle w:val="ae"/>
        <w:numPr>
          <w:ilvl w:val="1"/>
          <w:numId w:val="10"/>
        </w:numPr>
        <w:ind w:right="-999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Проводити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анкетува</w:t>
      </w:r>
      <w:r w:rsidR="003363A5" w:rsidRPr="003363A5">
        <w:rPr>
          <w:sz w:val="28"/>
          <w:szCs w:val="28"/>
          <w:lang w:val="ru-RU"/>
        </w:rPr>
        <w:t>ння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дітей</w:t>
      </w:r>
      <w:proofErr w:type="spellEnd"/>
      <w:r w:rsidR="003363A5" w:rsidRPr="003363A5">
        <w:rPr>
          <w:sz w:val="28"/>
          <w:szCs w:val="28"/>
          <w:lang w:val="ru-RU"/>
        </w:rPr>
        <w:t xml:space="preserve"> у </w:t>
      </w:r>
      <w:proofErr w:type="gramStart"/>
      <w:r w:rsidR="003363A5" w:rsidRPr="003363A5">
        <w:rPr>
          <w:sz w:val="28"/>
          <w:szCs w:val="28"/>
          <w:lang w:val="ru-RU"/>
        </w:rPr>
        <w:t>доступному</w:t>
      </w:r>
      <w:proofErr w:type="gram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форматі</w:t>
      </w:r>
      <w:proofErr w:type="spellEnd"/>
      <w:r w:rsidR="003363A5" w:rsidRPr="003363A5">
        <w:rPr>
          <w:sz w:val="28"/>
          <w:szCs w:val="28"/>
          <w:lang w:val="ru-RU"/>
        </w:rPr>
        <w:t>;</w:t>
      </w:r>
    </w:p>
    <w:p w:rsidR="003363A5" w:rsidRPr="003363A5" w:rsidRDefault="00FD48B9" w:rsidP="00A1719C">
      <w:pPr>
        <w:pStyle w:val="ae"/>
        <w:numPr>
          <w:ilvl w:val="1"/>
          <w:numId w:val="10"/>
        </w:numPr>
        <w:ind w:left="0" w:right="-999" w:firstLine="1080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Приймати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повідомлення</w:t>
      </w:r>
      <w:proofErr w:type="spellEnd"/>
      <w:r w:rsidRPr="003363A5">
        <w:rPr>
          <w:sz w:val="28"/>
          <w:szCs w:val="28"/>
          <w:lang w:val="ru-RU"/>
        </w:rPr>
        <w:t xml:space="preserve"> про </w:t>
      </w:r>
      <w:proofErr w:type="spellStart"/>
      <w:r w:rsidRPr="003363A5">
        <w:rPr>
          <w:sz w:val="28"/>
          <w:szCs w:val="28"/>
          <w:lang w:val="ru-RU"/>
        </w:rPr>
        <w:t>випадки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або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363A5">
        <w:rPr>
          <w:sz w:val="28"/>
          <w:szCs w:val="28"/>
          <w:lang w:val="ru-RU"/>
        </w:rPr>
        <w:t>п</w:t>
      </w:r>
      <w:proofErr w:type="gramEnd"/>
      <w:r w:rsidRPr="003363A5">
        <w:rPr>
          <w:sz w:val="28"/>
          <w:szCs w:val="28"/>
          <w:lang w:val="ru-RU"/>
        </w:rPr>
        <w:t>ідозру</w:t>
      </w:r>
      <w:proofErr w:type="spellEnd"/>
      <w:r w:rsidRPr="003363A5">
        <w:rPr>
          <w:sz w:val="28"/>
          <w:szCs w:val="28"/>
          <w:lang w:val="ru-RU"/>
        </w:rPr>
        <w:t xml:space="preserve"> на </w:t>
      </w:r>
      <w:proofErr w:type="spellStart"/>
      <w:r w:rsidRPr="003363A5">
        <w:rPr>
          <w:sz w:val="28"/>
          <w:szCs w:val="28"/>
          <w:lang w:val="ru-RU"/>
        </w:rPr>
        <w:t>насильство</w:t>
      </w:r>
      <w:proofErr w:type="spellEnd"/>
      <w:r w:rsidRPr="003363A5">
        <w:rPr>
          <w:sz w:val="28"/>
          <w:szCs w:val="28"/>
          <w:lang w:val="ru-RU"/>
        </w:rPr>
        <w:t>,</w:t>
      </w:r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негайно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інформувати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керівника</w:t>
      </w:r>
      <w:proofErr w:type="spellEnd"/>
      <w:r w:rsidR="003363A5" w:rsidRPr="003363A5">
        <w:rPr>
          <w:sz w:val="28"/>
          <w:szCs w:val="28"/>
          <w:lang w:val="ru-RU"/>
        </w:rPr>
        <w:t>;</w:t>
      </w:r>
    </w:p>
    <w:p w:rsidR="003363A5" w:rsidRPr="003363A5" w:rsidRDefault="00FD48B9" w:rsidP="00A1719C">
      <w:pPr>
        <w:pStyle w:val="ae"/>
        <w:numPr>
          <w:ilvl w:val="1"/>
          <w:numId w:val="10"/>
        </w:numPr>
        <w:ind w:right="-999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Проводити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освітні</w:t>
      </w:r>
      <w:proofErr w:type="spellEnd"/>
      <w:r w:rsidRPr="003363A5">
        <w:rPr>
          <w:sz w:val="28"/>
          <w:szCs w:val="28"/>
          <w:lang w:val="ru-RU"/>
        </w:rPr>
        <w:t xml:space="preserve"> заходи дл</w:t>
      </w:r>
      <w:r w:rsidR="003363A5" w:rsidRPr="003363A5">
        <w:rPr>
          <w:sz w:val="28"/>
          <w:szCs w:val="28"/>
          <w:lang w:val="ru-RU"/>
        </w:rPr>
        <w:t xml:space="preserve">я </w:t>
      </w:r>
      <w:proofErr w:type="spellStart"/>
      <w:r w:rsidR="003363A5" w:rsidRPr="003363A5">
        <w:rPr>
          <w:sz w:val="28"/>
          <w:szCs w:val="28"/>
          <w:lang w:val="ru-RU"/>
        </w:rPr>
        <w:t>дітей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із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безпечної</w:t>
      </w:r>
      <w:proofErr w:type="spellEnd"/>
      <w:r w:rsidR="003363A5" w:rsidRPr="003363A5">
        <w:rPr>
          <w:sz w:val="28"/>
          <w:szCs w:val="28"/>
          <w:lang w:val="ru-RU"/>
        </w:rPr>
        <w:t xml:space="preserve"> </w:t>
      </w:r>
      <w:proofErr w:type="spellStart"/>
      <w:r w:rsidR="003363A5" w:rsidRPr="003363A5">
        <w:rPr>
          <w:sz w:val="28"/>
          <w:szCs w:val="28"/>
          <w:lang w:val="ru-RU"/>
        </w:rPr>
        <w:t>поведінки</w:t>
      </w:r>
      <w:proofErr w:type="spellEnd"/>
      <w:r w:rsidR="003363A5" w:rsidRPr="003363A5">
        <w:rPr>
          <w:sz w:val="28"/>
          <w:szCs w:val="28"/>
          <w:lang w:val="ru-RU"/>
        </w:rPr>
        <w:t>;</w:t>
      </w:r>
    </w:p>
    <w:p w:rsidR="003363A5" w:rsidRPr="003363A5" w:rsidRDefault="00FD48B9" w:rsidP="00A1719C">
      <w:pPr>
        <w:pStyle w:val="ae"/>
        <w:numPr>
          <w:ilvl w:val="1"/>
          <w:numId w:val="10"/>
        </w:numPr>
        <w:ind w:right="-999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Організовувати</w:t>
      </w:r>
      <w:proofErr w:type="spellEnd"/>
      <w:r w:rsidRPr="003363A5">
        <w:rPr>
          <w:sz w:val="28"/>
          <w:szCs w:val="28"/>
          <w:lang w:val="ru-RU"/>
        </w:rPr>
        <w:t xml:space="preserve"> роботу </w:t>
      </w:r>
      <w:proofErr w:type="spellStart"/>
      <w:r w:rsidRPr="003363A5">
        <w:rPr>
          <w:sz w:val="28"/>
          <w:szCs w:val="28"/>
          <w:lang w:val="ru-RU"/>
        </w:rPr>
        <w:t>з</w:t>
      </w:r>
      <w:proofErr w:type="spellEnd"/>
      <w:r w:rsidRPr="003363A5">
        <w:rPr>
          <w:sz w:val="28"/>
          <w:szCs w:val="28"/>
          <w:lang w:val="ru-RU"/>
        </w:rPr>
        <w:t xml:space="preserve"> батьками </w:t>
      </w:r>
      <w:proofErr w:type="spellStart"/>
      <w:r w:rsidRPr="003363A5">
        <w:rPr>
          <w:sz w:val="28"/>
          <w:szCs w:val="28"/>
          <w:lang w:val="ru-RU"/>
        </w:rPr>
        <w:t>з</w:t>
      </w:r>
      <w:proofErr w:type="spellEnd"/>
      <w:r w:rsidRPr="003363A5">
        <w:rPr>
          <w:sz w:val="28"/>
          <w:szCs w:val="28"/>
          <w:lang w:val="ru-RU"/>
        </w:rPr>
        <w:t xml:space="preserve"> теми </w:t>
      </w:r>
      <w:proofErr w:type="spellStart"/>
      <w:r w:rsidRPr="003363A5">
        <w:rPr>
          <w:sz w:val="28"/>
          <w:szCs w:val="28"/>
          <w:lang w:val="ru-RU"/>
        </w:rPr>
        <w:t>захисту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діт</w:t>
      </w:r>
      <w:r w:rsidR="003363A5" w:rsidRPr="003363A5">
        <w:rPr>
          <w:sz w:val="28"/>
          <w:szCs w:val="28"/>
          <w:lang w:val="ru-RU"/>
        </w:rPr>
        <w:t>ей</w:t>
      </w:r>
      <w:proofErr w:type="spellEnd"/>
      <w:r w:rsidR="003363A5" w:rsidRPr="003363A5">
        <w:rPr>
          <w:sz w:val="28"/>
          <w:szCs w:val="28"/>
          <w:lang w:val="ru-RU"/>
        </w:rPr>
        <w:t>;</w:t>
      </w:r>
    </w:p>
    <w:p w:rsidR="003363A5" w:rsidRDefault="00FD48B9" w:rsidP="00A1719C">
      <w:pPr>
        <w:pStyle w:val="ae"/>
        <w:numPr>
          <w:ilvl w:val="1"/>
          <w:numId w:val="10"/>
        </w:numPr>
        <w:ind w:left="0" w:right="-999" w:firstLine="1080"/>
        <w:jc w:val="both"/>
        <w:rPr>
          <w:sz w:val="28"/>
          <w:szCs w:val="28"/>
          <w:lang w:val="ru-RU"/>
        </w:rPr>
      </w:pPr>
      <w:proofErr w:type="spellStart"/>
      <w:r w:rsidRPr="003363A5">
        <w:rPr>
          <w:sz w:val="28"/>
          <w:szCs w:val="28"/>
          <w:lang w:val="ru-RU"/>
        </w:rPr>
        <w:t>Налагоджувати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взаємодію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з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поліцією</w:t>
      </w:r>
      <w:proofErr w:type="spellEnd"/>
      <w:r w:rsidRPr="003363A5">
        <w:rPr>
          <w:sz w:val="28"/>
          <w:szCs w:val="28"/>
          <w:lang w:val="ru-RU"/>
        </w:rPr>
        <w:t>, служба</w:t>
      </w:r>
      <w:r w:rsidR="003363A5" w:rsidRPr="003363A5">
        <w:rPr>
          <w:sz w:val="28"/>
          <w:szCs w:val="28"/>
          <w:lang w:val="ru-RU"/>
        </w:rPr>
        <w:t xml:space="preserve">ми, </w:t>
      </w:r>
      <w:proofErr w:type="spellStart"/>
      <w:proofErr w:type="gramStart"/>
      <w:r w:rsidR="003363A5" w:rsidRPr="003363A5">
        <w:rPr>
          <w:sz w:val="28"/>
          <w:szCs w:val="28"/>
          <w:lang w:val="ru-RU"/>
        </w:rPr>
        <w:t>соц</w:t>
      </w:r>
      <w:proofErr w:type="gramEnd"/>
      <w:r w:rsidR="003363A5" w:rsidRPr="003363A5">
        <w:rPr>
          <w:sz w:val="28"/>
          <w:szCs w:val="28"/>
          <w:lang w:val="ru-RU"/>
        </w:rPr>
        <w:t>іальними</w:t>
      </w:r>
      <w:proofErr w:type="spellEnd"/>
      <w:r w:rsidR="003363A5" w:rsidRPr="003363A5">
        <w:rPr>
          <w:sz w:val="28"/>
          <w:szCs w:val="28"/>
          <w:lang w:val="ru-RU"/>
        </w:rPr>
        <w:t xml:space="preserve"> партнерами.</w:t>
      </w:r>
    </w:p>
    <w:p w:rsidR="00F47783" w:rsidRPr="003363A5" w:rsidRDefault="00F47783" w:rsidP="00F47783">
      <w:pPr>
        <w:pStyle w:val="ae"/>
        <w:numPr>
          <w:ilvl w:val="1"/>
          <w:numId w:val="10"/>
        </w:numPr>
        <w:ind w:left="0" w:firstLine="1080"/>
        <w:jc w:val="both"/>
        <w:rPr>
          <w:sz w:val="28"/>
          <w:szCs w:val="28"/>
          <w:lang w:val="ru-RU"/>
        </w:rPr>
      </w:pPr>
    </w:p>
    <w:p w:rsidR="009C413B" w:rsidRPr="003363A5" w:rsidRDefault="00FD48B9" w:rsidP="003363A5">
      <w:pPr>
        <w:pStyle w:val="ae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3363A5">
        <w:rPr>
          <w:sz w:val="28"/>
          <w:szCs w:val="28"/>
          <w:lang w:val="ru-RU"/>
        </w:rPr>
        <w:t xml:space="preserve">Контроль за </w:t>
      </w:r>
      <w:proofErr w:type="spellStart"/>
      <w:r w:rsidRPr="003363A5">
        <w:rPr>
          <w:sz w:val="28"/>
          <w:szCs w:val="28"/>
          <w:lang w:val="ru-RU"/>
        </w:rPr>
        <w:t>виконанням</w:t>
      </w:r>
      <w:proofErr w:type="spellEnd"/>
      <w:r w:rsidRPr="003363A5">
        <w:rPr>
          <w:sz w:val="28"/>
          <w:szCs w:val="28"/>
          <w:lang w:val="ru-RU"/>
        </w:rPr>
        <w:t xml:space="preserve"> </w:t>
      </w:r>
      <w:proofErr w:type="spellStart"/>
      <w:r w:rsidRPr="003363A5">
        <w:rPr>
          <w:sz w:val="28"/>
          <w:szCs w:val="28"/>
          <w:lang w:val="ru-RU"/>
        </w:rPr>
        <w:t>цього</w:t>
      </w:r>
      <w:proofErr w:type="spellEnd"/>
      <w:r w:rsidRPr="003363A5">
        <w:rPr>
          <w:sz w:val="28"/>
          <w:szCs w:val="28"/>
          <w:lang w:val="ru-RU"/>
        </w:rPr>
        <w:t xml:space="preserve"> наказу </w:t>
      </w:r>
      <w:proofErr w:type="spellStart"/>
      <w:r w:rsidRPr="003363A5">
        <w:rPr>
          <w:sz w:val="28"/>
          <w:szCs w:val="28"/>
          <w:lang w:val="ru-RU"/>
        </w:rPr>
        <w:t>залишаю</w:t>
      </w:r>
      <w:proofErr w:type="spellEnd"/>
      <w:r w:rsidRPr="003363A5">
        <w:rPr>
          <w:sz w:val="28"/>
          <w:szCs w:val="28"/>
          <w:lang w:val="ru-RU"/>
        </w:rPr>
        <w:t xml:space="preserve"> за собою.</w:t>
      </w:r>
    </w:p>
    <w:p w:rsidR="009C413B" w:rsidRPr="003363A5" w:rsidRDefault="00FD48B9" w:rsidP="00F47783">
      <w:pPr>
        <w:jc w:val="center"/>
        <w:rPr>
          <w:sz w:val="28"/>
          <w:szCs w:val="28"/>
          <w:lang w:val="ru-RU"/>
        </w:rPr>
      </w:pPr>
      <w:r w:rsidRPr="003363A5">
        <w:rPr>
          <w:sz w:val="28"/>
          <w:szCs w:val="28"/>
          <w:lang w:val="ru-RU"/>
        </w:rPr>
        <w:br/>
      </w:r>
      <w:r w:rsidRPr="003363A5">
        <w:rPr>
          <w:sz w:val="28"/>
          <w:szCs w:val="28"/>
          <w:lang w:val="ru-RU"/>
        </w:rPr>
        <w:br/>
      </w:r>
      <w:r w:rsidR="00F47783">
        <w:rPr>
          <w:sz w:val="28"/>
          <w:szCs w:val="28"/>
          <w:lang w:val="ru-RU"/>
        </w:rPr>
        <w:t xml:space="preserve">Директор ОЗО                                    </w:t>
      </w:r>
      <w:proofErr w:type="spellStart"/>
      <w:proofErr w:type="gramStart"/>
      <w:r w:rsidR="00F47783">
        <w:rPr>
          <w:sz w:val="28"/>
          <w:szCs w:val="28"/>
          <w:lang w:val="ru-RU"/>
        </w:rPr>
        <w:t>Наталія</w:t>
      </w:r>
      <w:proofErr w:type="spellEnd"/>
      <w:proofErr w:type="gramEnd"/>
      <w:r w:rsidR="00F47783">
        <w:rPr>
          <w:sz w:val="28"/>
          <w:szCs w:val="28"/>
          <w:lang w:val="ru-RU"/>
        </w:rPr>
        <w:t xml:space="preserve"> КАЛМИКОВА</w:t>
      </w:r>
    </w:p>
    <w:sectPr w:rsidR="009C413B" w:rsidRPr="003363A5" w:rsidSect="004D716F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4F6DF9"/>
    <w:multiLevelType w:val="hybridMultilevel"/>
    <w:tmpl w:val="A26E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640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C70D6"/>
    <w:rsid w:val="002F5B63"/>
    <w:rsid w:val="0030253E"/>
    <w:rsid w:val="00326F90"/>
    <w:rsid w:val="003363A5"/>
    <w:rsid w:val="004D716F"/>
    <w:rsid w:val="00663E07"/>
    <w:rsid w:val="006E21DA"/>
    <w:rsid w:val="009C413B"/>
    <w:rsid w:val="00A14C05"/>
    <w:rsid w:val="00A1719C"/>
    <w:rsid w:val="00AA1D8D"/>
    <w:rsid w:val="00B47730"/>
    <w:rsid w:val="00BA51B3"/>
    <w:rsid w:val="00BB6090"/>
    <w:rsid w:val="00CB0664"/>
    <w:rsid w:val="00CC576E"/>
    <w:rsid w:val="00E83823"/>
    <w:rsid w:val="00F47783"/>
    <w:rsid w:val="00FC693F"/>
    <w:rsid w:val="00FD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Обычный1"/>
    <w:rsid w:val="00663E07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DE98D-BCF7-4A4F-8A1B-5145734A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5</cp:revision>
  <cp:lastPrinted>2025-07-16T10:22:00Z</cp:lastPrinted>
  <dcterms:created xsi:type="dcterms:W3CDTF">2025-07-09T09:34:00Z</dcterms:created>
  <dcterms:modified xsi:type="dcterms:W3CDTF">2025-07-16T10:23:00Z</dcterms:modified>
</cp:coreProperties>
</file>